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8492" w14:textId="cd08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Аягозского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26 декабря 2013 года N 23/145-V. Зарегистрировано Департаментом юстиции Восточно-Казахстанской области 09 января 2014 года N 3143. Прекращено действие по истечении срока, на который решение было принято (письмо Аягозского районного маслихата Восточно-Казахстанской области от 25 декабря 2014 года № 235/06-16). Прекращено действие по истечении срока, на который решение было принято (письмо Аягозского районного маслихата Восточно-Казахстанской области от 25 декабря 2014 года № 235/06-16)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 (письмо Аягозского районного маслихата Восточно-Казахстанской области от 25.12.2014 № 235/06-16).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3132)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6830820,0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2414196,8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21175,5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80900,7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4314547,0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6909979,9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7350,0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9573,0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2223,0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-86509,9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 86509,9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1 - в редакции решения Аягозского районного маслихата Восточно-Казахстанской области от 04.11.2014 </w:t>
      </w:r>
      <w:r>
        <w:rPr>
          <w:rFonts w:ascii="Times New Roman"/>
          <w:b w:val="false"/>
          <w:i w:val="false"/>
          <w:color w:val="000000"/>
          <w:sz w:val="28"/>
        </w:rPr>
        <w:t>№ 29/203-V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исполнению на 2014 год нормативы распределения доходов в бюджет района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 и социальному налогу в размере 100 процентов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районном бюджете на 2014 год объем субвенций в сумме 2100473,0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17 мая 2007 года,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Пункт 4 - в редакции решения Аягозского районного маслихата от 19.04.2014 </w:t>
      </w:r>
      <w:r>
        <w:rPr>
          <w:rFonts w:ascii="Times New Roman"/>
          <w:b w:val="false"/>
          <w:i w:val="false"/>
          <w:color w:val="000000"/>
          <w:sz w:val="28"/>
        </w:rPr>
        <w:t>№ 24/158-V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2014 год в сумме 51305,0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 перечень местных бюджетных программ, не подлежащих секвестру в процессе исполнения районного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погашение долга местного исполнительного органа перед вышестоящим бюджетом в сумме 2223,0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 23/145-V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</w:tbl>
    <w:bookmarkStart w:name="z129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Аягозского районного маслихата Восточно-Казахстанской области от 04.11.2014 </w:t>
      </w:r>
      <w:r>
        <w:rPr>
          <w:rFonts w:ascii="Times New Roman"/>
          <w:b w:val="false"/>
          <w:i w:val="false"/>
          <w:color w:val="ff0000"/>
          <w:sz w:val="28"/>
        </w:rPr>
        <w:t>№ 29/203-V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481"/>
        <w:gridCol w:w="481"/>
        <w:gridCol w:w="481"/>
        <w:gridCol w:w="8485"/>
        <w:gridCol w:w="1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 , на открытом пространстве за пределами помещений в городе районного значения,селе,поселке и на транспортных средствах,зарегистрированных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(переоформление)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приобретение, хранение или хранение и ношение, перевозку гражданского служебного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82"/>
        <w:gridCol w:w="1040"/>
        <w:gridCol w:w="1041"/>
        <w:gridCol w:w="1041"/>
        <w:gridCol w:w="5138"/>
        <w:gridCol w:w="27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6909979,9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4007965,3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-86509,9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23/145-V от 26 декабря 2013года</w:t>
            </w:r>
          </w:p>
        </w:tc>
      </w:tr>
    </w:tbl>
    <w:bookmarkStart w:name="z13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Аягозского района на 2015 год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02"/>
        <w:gridCol w:w="293"/>
        <w:gridCol w:w="502"/>
        <w:gridCol w:w="8845"/>
        <w:gridCol w:w="1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34"/>
        <w:gridCol w:w="1054"/>
        <w:gridCol w:w="1054"/>
        <w:gridCol w:w="1054"/>
        <w:gridCol w:w="5203"/>
        <w:gridCol w:w="27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23/145-V от 26 декабря 2013года</w:t>
            </w:r>
          </w:p>
        </w:tc>
      </w:tr>
    </w:tbl>
    <w:bookmarkStart w:name="z13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Аягозского района на 2016 год</w:t>
      </w:r>
    </w:p>
    <w:bookmarkEnd w:id="4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02"/>
        <w:gridCol w:w="293"/>
        <w:gridCol w:w="502"/>
        <w:gridCol w:w="8845"/>
        <w:gridCol w:w="1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34"/>
        <w:gridCol w:w="1054"/>
        <w:gridCol w:w="1054"/>
        <w:gridCol w:w="1054"/>
        <w:gridCol w:w="5203"/>
        <w:gridCol w:w="27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23/145-V от 26 декабря 2013 года</w:t>
            </w:r>
          </w:p>
        </w:tc>
      </w:tr>
    </w:tbl>
    <w:bookmarkStart w:name="z12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Аягозского района, не подлежащих секвестрированию в 2014 году</w:t>
      </w:r>
    </w:p>
    <w:bookmarkEnd w:id="7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