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953" w14:textId="804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августа 2013 года № 19/126-V. Зарегистрировано Департаментом юстиции Восточно-Казахстанской области 03 сентября 2013 года № 3055.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номером 2797, опубликовано в газете «Аягөз жаңалықтары» от 16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6071210,0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2046669,2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6267317,9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51895,0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  251318,9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А. Шакиров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19/126-V от 23 августа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12"/>
        <w:gridCol w:w="441"/>
        <w:gridCol w:w="591"/>
        <w:gridCol w:w="8400"/>
        <w:gridCol w:w="2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6071210,0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2046669,2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837945,0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837945,0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764953,0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546569,2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428345,2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425195,2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29100,0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77578,0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72278,0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57971,0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6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22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8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0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6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119829,0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3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20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11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114038,0</w:t>
            </w:r>
          </w:p>
        </w:tc>
      </w:tr>
      <w:tr>
        <w:trPr>
          <w:trHeight w:val="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114038,0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113983,0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5612,8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3899099,0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3899099,0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3899099,0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561409,0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528334,0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26"/>
        <w:gridCol w:w="796"/>
        <w:gridCol w:w="883"/>
        <w:gridCol w:w="839"/>
        <w:gridCol w:w="6945"/>
        <w:gridCol w:w="22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6267317,9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462788,5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356680,5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94791,0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72840,0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</w:p>
        </w:tc>
      </w:tr>
      <w:tr>
        <w:trPr>
          <w:trHeight w:val="12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246458,5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229981,5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13972,5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216009,0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79923,0</w:t>
            </w:r>
          </w:p>
        </w:tc>
      </w:tr>
      <w:tr>
        <w:trPr>
          <w:trHeight w:val="19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18701,2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30950,0</w:t>
            </w:r>
          </w:p>
        </w:tc>
      </w:tr>
      <w:tr>
        <w:trPr>
          <w:trHeight w:val="11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18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62189,0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52183,0</w:t>
            </w:r>
          </w:p>
        </w:tc>
      </w:tr>
      <w:tr>
        <w:trPr>
          <w:trHeight w:val="18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12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3795784,8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301828,0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301828,0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175314,0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2656847,1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2653917,1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2615799,1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2553220,1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837109,7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347744,9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16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32371,0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275866,9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263575,9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489364,8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489364,8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289364,8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490147,0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450400,7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93675,0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67973,0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90337,0</w:t>
            </w:r>
          </w:p>
        </w:tc>
      </w:tr>
      <w:tr>
        <w:trPr>
          <w:trHeight w:val="22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39746,3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39746,3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424007,2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15637,2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13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11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 благоустройство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 обустройство недостающей инженерно-коммуникационной инфраструктуры в рамках второго направления Дорожной карты занятости 2020»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12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268688,0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121314,0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359540,6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217260,6</w:t>
            </w:r>
          </w:p>
        </w:tc>
      </w:tr>
      <w:tr>
        <w:trPr>
          <w:trHeight w:val="10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215451,0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215451,0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4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23693,0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86310,0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10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19393,0</w:t>
            </w:r>
          </w:p>
        </w:tc>
      </w:tr>
      <w:tr>
        <w:trPr>
          <w:trHeight w:val="16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175254,5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34060,5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31508,5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19004,5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28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297742,0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188978,0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85797,0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103181,0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103181,0</w:t>
            </w:r>
          </w:p>
        </w:tc>
      </w:tr>
      <w:tr>
        <w:trPr>
          <w:trHeight w:val="11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92709,0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83126,0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24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</w:p>
        </w:tc>
      </w:tr>
      <w:tr>
        <w:trPr>
          <w:trHeight w:val="12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47296,0</w:t>
            </w:r>
          </w:p>
        </w:tc>
      </w:tr>
      <w:tr>
        <w:trPr>
          <w:trHeight w:val="16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9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