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0c48" w14:textId="9a60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22 декабря 2011 года № 01-02/37-8 "О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28 мая 2013 года N 15/101-V. Зарегистрировано Департаментом юстиции Восточно-Казахстанской области 02 июля 2013 года N 2982. Утратило силу - решением Аягозского районного маслихата Восточно-Казахстанской области от 15 марта 2018 года № 20/149-VI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15.03.2018 № 20/149-VI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декабря 2011 года № 01-02/37-8 "О ставках фиксированного налога" (зарегистрировано в Реестре государственной регистрации нормативных правовых актов за № 5-2-152, опубликовано в газете "Аягөз жаңалықтары" от 5 февраля 2012 года за № 10)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Бозтаев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Бозтаев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2013 года № 15/101-V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789"/>
        <w:gridCol w:w="3374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(боулинг, кегельбан)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