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8ebd" w14:textId="7658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в селе Айгыз Айгызского сельского округа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02 мая 2013 года N 242. Зарегистрировано Департаментом юстиции Восточно-Казахстанской области 06 июня 2013 года N 2972. Утратило силу постановлением акимата Аягозского района от 19 августа 2013 года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Аягозского района от 19.08.2013 № 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18)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 подпунктом 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«О ветеринарии» от 10 июля 2002 года, на основании представления исполняющего обязанности руководителя Аягозской районной территориальной инспекции комитета ветеринарного контроля и надзора от 17 апреля 2013 года за № 330,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возникновением заболевания бруцеллеза среди крупного рогатого и мелкого рогатого скота в селе Айгыз Айгызского сельского округа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исполняющему обязанности руководителя Аягозской районной территориальной инспекции комитета ветеринарного контроля и надзора (А. Муканов), руководителю управления санитарно-эпидемиологического надзора Аягозского района (Д. Жумаканов) обеспечить организацию и проведение обязательных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Аягозского района Н. Молдашеву.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Аягозского района                     А. Мухтарханов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4"/>
        <w:gridCol w:w="6466"/>
      </w:tblGrid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«СОГЛАСОВАНО»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 Аягозской районной территориальной инспекции комитета ветеринарного контроля и надзора __________________ А. Муканов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 мая 2013 года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«СОГЛАСОВАНО»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управления санитарно-эпидемиологического надзора Аягозского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Д. Жумаканов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 мая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