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b2cf" w14:textId="43ab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2012 года № 11/65-V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23 февраля 2013 года N 12/76-V. Зарегистрировано Департаментом юстиции Восточно-Казахстанской области 06 марта 2013 года N 2901. Прекращено действие по истечении срока действия (письмо Аягозского районного маслихата от 26 декабря 2013 года № 145/06-16)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Аягозского районного маслихата от 26.12.2013 № 145/06-16).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февраля 2013 года № 10/112-V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2887)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декабря 2012 года № 11/65-V «О районном бюджете на 2013-2015 годы» (зарегистрировано в Реестре государственной регистрации нормативных правовых актов за № 2797, опубликовано в газете «Аягөз жаңалықтары» от 16 января 2013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5770754,0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1765658,0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16174,0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3979143,0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5968052,3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3316,0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48895,0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48895,0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-249509,3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   249509,3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6 «Социальная помощь и социальное обеспечение»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451.067.000 «Капитальные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7 «Жилищно-коммунальное хозяйство»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458.012.000 «Функционирование системы водоснабжения и водоотведения»;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8 «Культура, спорт, туризм и информационное пространство»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455.032.000 «Капитальные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12 «Транспорт и коммуникации»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458.024.000 «Организация внутрипоселковых (внутригородских), пригородных и внутрирайонных общественных пассажирских перевозок»;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13 «Прочие»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458.040.000 «Реализация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Дюсенбаев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Бозтаев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12/76-V от 23 февраля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10"/>
        <w:gridCol w:w="610"/>
        <w:gridCol w:w="610"/>
        <w:gridCol w:w="8145"/>
        <w:gridCol w:w="21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5770754,0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1765658,0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692627,0</w:t>
            </w:r>
          </w:p>
        </w:tc>
      </w:tr>
      <w:tr>
        <w:trPr>
          <w:trHeight w:val="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692627,0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630627,0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530508,0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530508,0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530508,0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502519,0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403150,0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22869,0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11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</w:p>
        </w:tc>
      </w:tr>
      <w:tr>
        <w:trPr>
          <w:trHeight w:val="8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2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33163,0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8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12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6841,0</w:t>
            </w:r>
          </w:p>
        </w:tc>
      </w:tr>
      <w:tr>
        <w:trPr>
          <w:trHeight w:val="3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0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6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16174,0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0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3979143,0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3979143,0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3979143,0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641453,0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528334,0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61"/>
        <w:gridCol w:w="726"/>
        <w:gridCol w:w="791"/>
        <w:gridCol w:w="769"/>
        <w:gridCol w:w="7007"/>
        <w:gridCol w:w="22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5968052,3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356151,0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60686,0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226443,0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211993,0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18166,0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22235,0</w:t>
            </w:r>
          </w:p>
        </w:tc>
      </w:tr>
      <w:tr>
        <w:trPr>
          <w:trHeight w:val="16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3767011,0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379081,0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379081,0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252567,0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252567,0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2595136,0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2592206,0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2550588,0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70296,0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2480292,0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41618,0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324714,0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18471,0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260311,0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468080,0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468080,0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268080,0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478417,0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442856,0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18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67001,0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31072,0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87198,0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66666,0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44069,0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90564,0</w:t>
            </w:r>
          </w:p>
        </w:tc>
      </w:tr>
      <w:tr>
        <w:trPr>
          <w:trHeight w:val="16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35561,0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35561,0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379793,0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270322,0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27619,0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13053,0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439243,0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149918,0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149918,0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172792,0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32066,0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23994,0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84467,0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61227,0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13958,0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13223,0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29247,0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137051,0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137051,0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137051,0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137051,0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36563,0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36563,0</w:t>
            </w:r>
          </w:p>
        </w:tc>
      </w:tr>
      <w:tr>
        <w:trPr>
          <w:trHeight w:val="21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12563,0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217819,0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166082,0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166082,0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3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92062,0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35830,0</w:t>
            </w:r>
          </w:p>
        </w:tc>
      </w:tr>
      <w:tr>
        <w:trPr>
          <w:trHeight w:val="17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3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46702,0</w:t>
            </w:r>
          </w:p>
        </w:tc>
      </w:tr>
      <w:tr>
        <w:trPr>
          <w:trHeight w:val="16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30527,0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699,3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19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-249509,3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249509,3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246193,3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246193,3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