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ee27" w14:textId="f4de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21 декабря 2012 года № 10-3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13 декабря 2013 года № 18/2-V. Зарегистрировано Департаментом юстиции Восточно-Казахстанской области 23 декабря 2013 года № 3131. Утратило силу решением Абайского районного маслихата Восточно-Казахстанской области от 27 декабря 2013 года № 19/8-V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27.12.2013 № 19/8-V.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декабря 2013 года № 16/185-V «О внесении изменений и дополнений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3111)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«О районном бюджете на 2013-2015 годы» от 21 декабря 2012 года № 10-3 (Зарегистрировано в Реестре государственной регистрации нормативных правовых актов за № 2803, опубликовано в газете «Абай елі» № 2 от 8-15 января 2013 года, № 3 от 16-23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2627854,9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229723,0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2389576,0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4293,9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2627854,5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10003,4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2980,0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1227918,0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116281,6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 Т. Амангазы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18/2-V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10-3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570"/>
        <w:gridCol w:w="1211"/>
        <w:gridCol w:w="912"/>
        <w:gridCol w:w="7565"/>
        <w:gridCol w:w="2710"/>
      </w:tblGrid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1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2 627 854,9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229 723,0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109 490,0</w:t>
            </w:r>
          </w:p>
        </w:tc>
      </w:tr>
      <w:tr>
        <w:trPr>
          <w:trHeight w:val="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109 490,0</w:t>
            </w:r>
          </w:p>
        </w:tc>
      </w:tr>
      <w:tr>
        <w:trPr>
          <w:trHeight w:val="7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99 840,0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9 650,0</w:t>
            </w:r>
          </w:p>
        </w:tc>
      </w:tr>
      <w:tr>
        <w:trPr>
          <w:trHeight w:val="1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85 625,0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85 625,0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85 625,0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30 824,0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12 208,0</w:t>
            </w:r>
          </w:p>
        </w:tc>
      </w:tr>
      <w:tr>
        <w:trPr>
          <w:trHeight w:val="4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4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3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</w:p>
        </w:tc>
      </w:tr>
      <w:tr>
        <w:trPr>
          <w:trHeight w:val="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4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12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4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81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2 138,0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7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</w:tc>
      </w:tr>
      <w:tr>
        <w:trPr>
          <w:trHeight w:val="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5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27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01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47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4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3 562,0</w:t>
            </w:r>
          </w:p>
        </w:tc>
      </w:tr>
      <w:tr>
        <w:trPr>
          <w:trHeight w:val="4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304,4</w:t>
            </w:r>
          </w:p>
        </w:tc>
      </w:tr>
      <w:tr>
        <w:trPr>
          <w:trHeight w:val="7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7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4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3 257,6</w:t>
            </w:r>
          </w:p>
        </w:tc>
      </w:tr>
      <w:tr>
        <w:trPr>
          <w:trHeight w:val="4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2 389 576,0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2 389 576,0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2 389 576,0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279 659,0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677 839,0</w:t>
            </w:r>
          </w:p>
        </w:tc>
      </w:tr>
      <w:tr>
        <w:trPr>
          <w:trHeight w:val="1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1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1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7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1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9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15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19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11"/>
        <w:gridCol w:w="833"/>
        <w:gridCol w:w="725"/>
        <w:gridCol w:w="725"/>
        <w:gridCol w:w="7366"/>
        <w:gridCol w:w="2818"/>
      </w:tblGrid>
      <w:tr>
        <w:trPr>
          <w:trHeight w:val="3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2 627 854,5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234 160,8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206 864,2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84 375,2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77 742,2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108 110,0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99 980,4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2 003,4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8 129,6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5 249,6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13 845,6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13 845,6</w:t>
            </w:r>
          </w:p>
        </w:tc>
      </w:tr>
      <w:tr>
        <w:trPr>
          <w:trHeight w:val="15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13 396,6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13 451,0</w:t>
            </w:r>
          </w:p>
        </w:tc>
      </w:tr>
      <w:tr>
        <w:trPr>
          <w:trHeight w:val="15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13 051,0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16 595,0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1 227 918,0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99 231,0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99 231,0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75 133,0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886 832,3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886 832,3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825 536,0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809 216,0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61 296,3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241 854,7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31 754,7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10 017,3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9 942,7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1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7 797,7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210 100,0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210 100,0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159 623,0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140 984,0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140 984,0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23 566,0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4 056,0</w:t>
            </w:r>
          </w:p>
        </w:tc>
      </w:tr>
      <w:tr>
        <w:trPr>
          <w:trHeight w:val="19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46 448,0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44 913,0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30 175,0</w:t>
            </w:r>
          </w:p>
        </w:tc>
      </w:tr>
      <w:tr>
        <w:trPr>
          <w:trHeight w:val="17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16 204,0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420 182,1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10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328 664,1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328 664,1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312 804,1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276 975,0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35 829,1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80 757,0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5 935,0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74 822,0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319 648,2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256 735,2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91 181,2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91 181,2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1 136,0</w:t>
            </w:r>
          </w:p>
        </w:tc>
      </w:tr>
      <w:tr>
        <w:trPr>
          <w:trHeight w:val="11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23 512,0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7 968,0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</w:p>
        </w:tc>
      </w:tr>
      <w:tr>
        <w:trPr>
          <w:trHeight w:val="12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116 281,6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4 698,0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6 121,6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6 121,6</w:t>
            </w:r>
          </w:p>
        </w:tc>
      </w:tr>
      <w:tr>
        <w:trPr>
          <w:trHeight w:val="11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6 001,6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9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19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8 295,0</w:t>
            </w:r>
          </w:p>
        </w:tc>
      </w:tr>
      <w:tr>
        <w:trPr>
          <w:trHeight w:val="12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59 769,0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59 769,0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44 004,2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43 656,2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5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8 650,9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8 350,9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17 705,3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14 575,3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13 795,3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9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-10 003,4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