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5c92" w14:textId="2065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21 декабря  2012 года № 10-3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11 ноября 2013 года № 17/2-V. Зарегистрировано Департаментом юстиции Восточно-Казахстанской области 19 ноября 2013 года № 3096. Утратило силу решением Абайского районного маслихата Восточно-Казахстанской области от 27 декабря 2013 года № 19/8-V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Абайского районного маслихата Восточно-Казахстанской области от 27.12.2013 № 19/8-V.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октября 2013 года № 15/180-V «О внесении изменений в решение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3078)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«О районном бюджете на 2013-2015 годы» от 21 декабря 2012 года № 10-3 (Зарегистрировано в Реестре государственной регистрации нормативных правовых актов за № 2803, опубликовано в газете «Абай елі» № 2 от 8-15 января 2013 года, № 3 от 16-23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2626600,9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229723,0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2388322,0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4293,9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2626600,5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10003,4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12983,4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2980,0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01 «Государственные услуги общего характера» 234160,8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02 «Оборона» 16595,0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04 «Образование» 1228168,0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06 «Социальная помощь и социальное обеспечение» 159623,0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07 «Жилищно-коммунальное хозяйство» 420182,1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08 «Культура, спорт, туризм и информационное пространство» 319648,2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11 «Промышленность, архитектурная, градостроительная и строительная деятельность» 17495,0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13 «Прочие» 44004,2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  А. Балтакаева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Т. Амангазы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17/2-V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10-3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10"/>
        <w:gridCol w:w="1185"/>
        <w:gridCol w:w="951"/>
        <w:gridCol w:w="7448"/>
        <w:gridCol w:w="2613"/>
      </w:tblGrid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2 626 600,9</w:t>
            </w:r>
          </w:p>
        </w:tc>
      </w:tr>
      <w:tr>
        <w:trPr>
          <w:trHeight w:val="1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229 723,0</w:t>
            </w:r>
          </w:p>
        </w:tc>
      </w:tr>
      <w:tr>
        <w:trPr>
          <w:trHeight w:val="1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109 490,0</w:t>
            </w: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109 490,0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99 840,0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9 650,0</w:t>
            </w: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85 625,0</w:t>
            </w: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85 625,0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85 625,0</w:t>
            </w:r>
          </w:p>
        </w:tc>
      </w:tr>
      <w:tr>
        <w:trPr>
          <w:trHeight w:val="1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30 824,0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12 208,0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1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9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1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2 907,0</w:t>
            </w: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12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8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2 138,0</w:t>
            </w:r>
          </w:p>
        </w:tc>
      </w:tr>
      <w:tr>
        <w:trPr>
          <w:trHeight w:val="7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9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4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1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27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20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6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3 562,0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304,4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1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3 257,6</w:t>
            </w:r>
          </w:p>
        </w:tc>
      </w:tr>
      <w:tr>
        <w:trPr>
          <w:trHeight w:val="1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3 257,6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3 257,6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2 388 322,0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2 388 322,0</w:t>
            </w:r>
          </w:p>
        </w:tc>
      </w:tr>
      <w:tr>
        <w:trPr>
          <w:trHeight w:val="1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2 388 322,0</w:t>
            </w:r>
          </w:p>
        </w:tc>
      </w:tr>
      <w:tr>
        <w:trPr>
          <w:trHeight w:val="1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278 405,0</w:t>
            </w:r>
          </w:p>
        </w:tc>
      </w:tr>
      <w:tr>
        <w:trPr>
          <w:trHeight w:val="1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677 839,0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1 432 078,0</w:t>
            </w:r>
          </w:p>
        </w:tc>
      </w:tr>
      <w:tr>
        <w:trPr>
          <w:trHeight w:val="1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1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6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807"/>
        <w:gridCol w:w="1000"/>
        <w:gridCol w:w="700"/>
        <w:gridCol w:w="786"/>
        <w:gridCol w:w="7069"/>
        <w:gridCol w:w="2674"/>
      </w:tblGrid>
      <w:tr>
        <w:trPr>
          <w:trHeight w:val="3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2 626 600,5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234 160,8</w:t>
            </w:r>
          </w:p>
        </w:tc>
      </w:tr>
      <w:tr>
        <w:trPr>
          <w:trHeight w:val="7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206 864,2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14 379,0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14 129,0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84 375,2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77 742,2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6 633,0</w:t>
            </w:r>
          </w:p>
        </w:tc>
      </w:tr>
      <w:tr>
        <w:trPr>
          <w:trHeight w:val="6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108 110,0</w:t>
            </w:r>
          </w:p>
        </w:tc>
      </w:tr>
      <w:tr>
        <w:trPr>
          <w:trHeight w:val="7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99 980,4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2 003,4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97 977,0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8 129,6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5 249,6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13 845,6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13 845,6</w:t>
            </w:r>
          </w:p>
        </w:tc>
      </w:tr>
      <w:tr>
        <w:trPr>
          <w:trHeight w:val="15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13 396,6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0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13 451,0</w:t>
            </w:r>
          </w:p>
        </w:tc>
      </w:tr>
      <w:tr>
        <w:trPr>
          <w:trHeight w:val="7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13 451,0</w:t>
            </w:r>
          </w:p>
        </w:tc>
      </w:tr>
      <w:tr>
        <w:trPr>
          <w:trHeight w:val="15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13 051,0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16 595,0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9 600,0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9 600,0</w:t>
            </w:r>
          </w:p>
        </w:tc>
      </w:tr>
      <w:tr>
        <w:trPr>
          <w:trHeight w:val="8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9 600,0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1 228 168,0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99 231,0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99 231,0</w:t>
            </w:r>
          </w:p>
        </w:tc>
      </w:tr>
      <w:tr>
        <w:trPr>
          <w:trHeight w:val="7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75 133,0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74 219,0</w:t>
            </w:r>
          </w:p>
        </w:tc>
      </w:tr>
      <w:tr>
        <w:trPr>
          <w:trHeight w:val="7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24 098,0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24 098,0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886 832,3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886 832,3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825 536,0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16 320,0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809 216,0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61 296,3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242 104,7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32 004,7</w:t>
            </w:r>
          </w:p>
        </w:tc>
      </w:tr>
      <w:tr>
        <w:trPr>
          <w:trHeight w:val="9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10 017,3</w:t>
            </w:r>
          </w:p>
        </w:tc>
      </w:tr>
      <w:tr>
        <w:trPr>
          <w:trHeight w:val="12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9 942,7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11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3 015,0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3 015,0</w:t>
            </w:r>
          </w:p>
        </w:tc>
      </w:tr>
      <w:tr>
        <w:trPr>
          <w:trHeight w:val="8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7 797,7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3 700,7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210 100,0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210 100,0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159 623,0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140 984,0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140 984,0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23 566,0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18 200,0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4 056,0</w:t>
            </w:r>
          </w:p>
        </w:tc>
      </w:tr>
      <w:tr>
        <w:trPr>
          <w:trHeight w:val="19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8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46 448,0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44 913,0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6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4 222,0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16 683,0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12 428,0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30 175,0</w:t>
            </w:r>
          </w:p>
        </w:tc>
      </w:tr>
      <w:tr>
        <w:trPr>
          <w:trHeight w:val="17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18 639,0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18 639,0</w:t>
            </w:r>
          </w:p>
        </w:tc>
      </w:tr>
      <w:tr>
        <w:trPr>
          <w:trHeight w:val="12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16 204,0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420 182,1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10 761,0</w:t>
            </w:r>
          </w:p>
        </w:tc>
      </w:tr>
      <w:tr>
        <w:trPr>
          <w:trHeight w:val="10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5 561,0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2 261,0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2 261,0</w:t>
            </w:r>
          </w:p>
        </w:tc>
      </w:tr>
      <w:tr>
        <w:trPr>
          <w:trHeight w:val="7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6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328 664,1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328 664,1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15 860,0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312 804,1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276 975,0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35 829,1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80 757,0</w:t>
            </w:r>
          </w:p>
        </w:tc>
      </w:tr>
      <w:tr>
        <w:trPr>
          <w:trHeight w:val="7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5 935,0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5 935,0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74 822,0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12 622,0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62 200,0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319 648,2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256 735,2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91 181,2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91 181,2</w:t>
            </w:r>
          </w:p>
        </w:tc>
      </w:tr>
      <w:tr>
        <w:trPr>
          <w:trHeight w:val="9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1 136,0</w:t>
            </w:r>
          </w:p>
        </w:tc>
      </w:tr>
      <w:tr>
        <w:trPr>
          <w:trHeight w:val="11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6 807,0</w:t>
            </w:r>
          </w:p>
        </w:tc>
      </w:tr>
      <w:tr>
        <w:trPr>
          <w:trHeight w:val="1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31 940,0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23 940,0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23 512,0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7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8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23 030,0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7 968,0</w:t>
            </w:r>
          </w:p>
        </w:tc>
      </w:tr>
      <w:tr>
        <w:trPr>
          <w:trHeight w:val="8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7 648,0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10 732,0</w:t>
            </w:r>
          </w:p>
        </w:tc>
      </w:tr>
      <w:tr>
        <w:trPr>
          <w:trHeight w:val="12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6 352,0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4 215,0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8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</w:p>
        </w:tc>
      </w:tr>
      <w:tr>
        <w:trPr>
          <w:trHeight w:val="8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4 030,0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114 777,6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4 244,0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8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6 121,6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6 121,6</w:t>
            </w:r>
          </w:p>
        </w:tc>
      </w:tr>
      <w:tr>
        <w:trPr>
          <w:trHeight w:val="11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6 001,6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104 412,0</w:t>
            </w:r>
          </w:p>
        </w:tc>
      </w:tr>
      <w:tr>
        <w:trPr>
          <w:trHeight w:val="8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104 412,0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104 412,0</w:t>
            </w:r>
          </w:p>
        </w:tc>
      </w:tr>
      <w:tr>
        <w:trPr>
          <w:trHeight w:val="7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7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19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8 295,0</w:t>
            </w:r>
          </w:p>
        </w:tc>
      </w:tr>
      <w:tr>
        <w:trPr>
          <w:trHeight w:val="12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71 540,0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71 540,0</w:t>
            </w:r>
          </w:p>
        </w:tc>
      </w:tr>
      <w:tr>
        <w:trPr>
          <w:trHeight w:val="7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59 769,0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59 769,0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44 004,2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8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43 656,2</w:t>
            </w:r>
          </w:p>
        </w:tc>
      </w:tr>
      <w:tr>
        <w:trPr>
          <w:trHeight w:val="6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9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5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8 650,9</w:t>
            </w:r>
          </w:p>
        </w:tc>
      </w:tr>
      <w:tr>
        <w:trPr>
          <w:trHeight w:val="12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8 350,9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17 705,3</w:t>
            </w:r>
          </w:p>
        </w:tc>
      </w:tr>
      <w:tr>
        <w:trPr>
          <w:trHeight w:val="12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14 575,3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1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13 795,3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</w:p>
        </w:tc>
      </w:tr>
      <w:tr>
        <w:trPr>
          <w:trHeight w:val="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9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1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10 003,4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2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-10 003,4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10 003,4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