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b363" w14:textId="a7fb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10-3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20 августа 2013 года № 15/2-V. Зарегистрировано Департаментом юстиции Восточно-Казахстанской области 27 августа 2013 года № 3039. Утратило силу решением Абайского районного маслихата Восточно-Казахстанской области от 27 декабря 2013 года № 19/8-V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Абайского районного маслихата Восточно-Казахстанской области от 27.12.2013 № 19/8-V.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августа 2013 года № 13/155-V «О внесении изменений в решение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3031)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«О районном бюджете на 2013-2015 годы» от 21 декабря 2012 года № 10-3 (Зарегистрировано в Реестре государственной регистрации нормативных правовых актов за № 2803, опубликовано в газете «Абай елі» № 2 от 8-15 января 2013 года, № 3 от 16-23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2627432,9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231323,0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2389154,0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4293,9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2627432,5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10003,4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12983,4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2980,0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01 «Государственные услуги общего характера» 230210,2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02 «Оборона» 12995,0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04 «Образование» 1228966,0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06 «Социальная помощь и социальное обеспечение» 168425,5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07 «Жилищно-коммунальное хозяйство» 420176,0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08 «Культура, спорт, туризм и информационное пространство» 318872,5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 114777,6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12 «Транспорт и коммуникации» 71540,0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13 «Прочие» 43643,5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 А. Мұқатаев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 Т. Амангазы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2013 года № 15/2-V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2013 года № 10-3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802"/>
        <w:gridCol w:w="972"/>
        <w:gridCol w:w="930"/>
        <w:gridCol w:w="7514"/>
        <w:gridCol w:w="2763"/>
      </w:tblGrid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2 627 432,9</w:t>
            </w:r>
          </w:p>
        </w:tc>
      </w:tr>
      <w:tr>
        <w:trPr>
          <w:trHeight w:val="1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231 323,0</w:t>
            </w:r>
          </w:p>
        </w:tc>
      </w:tr>
      <w:tr>
        <w:trPr>
          <w:trHeight w:val="1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106 490,0</w:t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106 490,0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97 840,0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1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93 885,0</w:t>
            </w:r>
          </w:p>
        </w:tc>
      </w:tr>
      <w:tr>
        <w:trPr>
          <w:trHeight w:val="1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93 885,0</w:t>
            </w:r>
          </w:p>
        </w:tc>
      </w:tr>
      <w:tr>
        <w:trPr>
          <w:trHeight w:val="1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93 885,0</w:t>
            </w:r>
          </w:p>
        </w:tc>
      </w:tr>
      <w:tr>
        <w:trPr>
          <w:trHeight w:val="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28 144,0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11 208,0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10 655,0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9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15 400,0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14 600,0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1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1 927,0</w:t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12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8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4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</w:tr>
      <w:tr>
        <w:trPr>
          <w:trHeight w:val="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4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</w:tr>
      <w:tr>
        <w:trPr>
          <w:trHeight w:val="27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20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4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6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машиниста-тракториста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2 162,0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7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2 158,0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2 158,0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2 158,0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2 389 154,0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2 389 154,0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2 389 154,0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279 237,0</w:t>
            </w:r>
          </w:p>
        </w:tc>
      </w:tr>
      <w:tr>
        <w:trPr>
          <w:trHeight w:val="1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677 839,0</w:t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1 432 078,0</w:t>
            </w:r>
          </w:p>
        </w:tc>
      </w:tr>
      <w:tr>
        <w:trPr>
          <w:trHeight w:val="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  <w:tr>
        <w:trPr>
          <w:trHeight w:val="1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  <w:tr>
        <w:trPr>
          <w:trHeight w:val="1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  <w:tr>
        <w:trPr>
          <w:trHeight w:val="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746"/>
        <w:gridCol w:w="876"/>
        <w:gridCol w:w="768"/>
        <w:gridCol w:w="746"/>
        <w:gridCol w:w="7104"/>
        <w:gridCol w:w="2838"/>
      </w:tblGrid>
      <w:tr>
        <w:trPr>
          <w:trHeight w:val="3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2 627 432,5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230 210,2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203 501,2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81 145,2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74 512,2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6 633,0</w:t>
            </w:r>
          </w:p>
        </w:tc>
      </w:tr>
      <w:tr>
        <w:trPr>
          <w:trHeight w:val="8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107 977,0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105 097,0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97 844,0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</w:p>
        </w:tc>
      </w:tr>
      <w:tr>
        <w:trPr>
          <w:trHeight w:val="15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13 389,0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0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13 055,0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13 055,0</w:t>
            </w:r>
          </w:p>
        </w:tc>
      </w:tr>
      <w:tr>
        <w:trPr>
          <w:trHeight w:val="15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1 228 966,0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99 241,0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99 241,0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75 143,0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74 229,0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24 098,0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24 098,0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886 780,0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886 780,0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825 936,0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809 616,0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60 844,0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242 945,0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31 845,0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10 017,3</w:t>
            </w:r>
          </w:p>
        </w:tc>
      </w:tr>
      <w:tr>
        <w:trPr>
          <w:trHeight w:val="12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9 771,0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7 797,7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3 700,7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211 100,0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211 100,0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168 425,5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150 716,5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150 716,5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24 476,0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4 476,0</w:t>
            </w:r>
          </w:p>
        </w:tc>
      </w:tr>
      <w:tr>
        <w:trPr>
          <w:trHeight w:val="19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52 912,5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49 912,5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16 608,0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12 353,0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17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17 709,0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17 709,0</w:t>
            </w:r>
          </w:p>
        </w:tc>
      </w:tr>
      <w:tr>
        <w:trPr>
          <w:trHeight w:val="12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15 274,0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420 176,0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10 761,0</w:t>
            </w:r>
          </w:p>
        </w:tc>
      </w:tr>
      <w:tr>
        <w:trPr>
          <w:trHeight w:val="10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10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2 261,0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2 261,0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328 725,0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328 725,0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313 285,0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276 975,0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36 310,0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8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5 868,0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74 822,0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12 622,0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62 200,0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318 872,5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257 703,5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92 149,5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92 149,5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165 554,0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165 554,0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165 554,0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1 136,0</w:t>
            </w:r>
          </w:p>
        </w:tc>
      </w:tr>
      <w:tr>
        <w:trPr>
          <w:trHeight w:val="11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30 723,0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23 723,0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23 295,0</w:t>
            </w:r>
          </w:p>
        </w:tc>
      </w:tr>
      <w:tr>
        <w:trPr>
          <w:trHeight w:val="3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22 503,0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7 898,0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10 732,0</w:t>
            </w:r>
          </w:p>
        </w:tc>
      </w:tr>
      <w:tr>
        <w:trPr>
          <w:trHeight w:val="12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114 777,6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4 244,0</w:t>
            </w:r>
          </w:p>
        </w:tc>
      </w:tr>
      <w:tr>
        <w:trPr>
          <w:trHeight w:val="7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3 194,0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3 194,0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3 194,0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6 121,6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6 121,6</w:t>
            </w:r>
          </w:p>
        </w:tc>
      </w:tr>
      <w:tr>
        <w:trPr>
          <w:trHeight w:val="11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6 001,6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104 412,0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104 412,0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104 412,0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17 420,0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17 420,0</w:t>
            </w:r>
          </w:p>
        </w:tc>
      </w:tr>
      <w:tr>
        <w:trPr>
          <w:trHeight w:val="19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8 220,0</w:t>
            </w:r>
          </w:p>
        </w:tc>
      </w:tr>
      <w:tr>
        <w:trPr>
          <w:trHeight w:val="12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71 540,0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71 540,0</w:t>
            </w:r>
          </w:p>
        </w:tc>
      </w:tr>
      <w:tr>
        <w:trPr>
          <w:trHeight w:val="8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11 771,0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11 771,0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59 769,0</w:t>
            </w:r>
          </w:p>
        </w:tc>
      </w:tr>
      <w:tr>
        <w:trPr>
          <w:trHeight w:val="4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59 769,0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43 643,5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43 295,5</w:t>
            </w:r>
          </w:p>
        </w:tc>
      </w:tr>
      <w:tr>
        <w:trPr>
          <w:trHeight w:val="9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4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5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1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8 170,0</w:t>
            </w:r>
          </w:p>
        </w:tc>
      </w:tr>
      <w:tr>
        <w:trPr>
          <w:trHeight w:val="12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8 020,0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17 825,5</w:t>
            </w:r>
          </w:p>
        </w:tc>
      </w:tr>
      <w:tr>
        <w:trPr>
          <w:trHeight w:val="12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14 695,5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10 003,4</w:t>
            </w:r>
          </w:p>
        </w:tc>
      </w:tr>
      <w:tr>
        <w:trPr>
          <w:trHeight w:val="1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2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-10 003,4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10 003,4</w:t>
            </w:r>
          </w:p>
        </w:tc>
      </w:tr>
      <w:tr>
        <w:trPr>
          <w:trHeight w:val="1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