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5d3a" w14:textId="3b55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августа 2012 года № 6-2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15 июля 2013 года № 14/5-V. Зарегистрировано Департаментом юстиции Восточно-Казахстанской области 5 августа 2013 года № 3025. Утратило силу решением Абайского районного маслихата Восточно-Казахстанской области 22 июля 2014 года № 22/5-V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Абайского районного маслихата Восточно-Казахстанской области 22.07.2014 </w:t>
      </w:r>
      <w:r>
        <w:rPr>
          <w:rFonts w:ascii="Times New Roman"/>
          <w:b w:val="false"/>
          <w:i w:val="false"/>
          <w:color w:val="000000"/>
          <w:sz w:val="28"/>
        </w:rPr>
        <w:t>№ 22/5-V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12 января 2007 года «О национальных реестрах идентификационных номеров»,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«Об оказании социальной помощи отдельным категориям нуждающихся граждан» от 21 августа 2012 года № 6-2 (зарегистрировано в Реестре государственной регистрации нормативных правовых актов за № 2645, опубликовано в газете «Абай елі» от 15-22 сентября 2012 года № 35)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  А. Нуралы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 Т. Аманғазы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