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7242" w14:textId="7117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26 апреля 2013 года № 12/2-V. Зарегистрировано Департаментом юстиции Восточно-Казахстанской области 4 мая 2013 года № 2940. Утратило силу решением Абайского районного маслихата Восточно-Казахстанской области от 27 декабря 2013 года № 19/8-V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27.12.2013 № 19/8-V.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“О внесении изменений в решение от 7 декабря 2012 года № 8/99-V “Об областном бюджете на 2013-2015 годы” (Зарегистрировано в Реестре государственной регистрации нормативных правовых актов за № 2934)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“О районном бюджете на 2013-2015 годы” от 21 декабря 2012 года № 10-3 (зарегистрировано в Реестре государственной регистрации нормативных правовых актов за № 2803, опубликовано в газете “Абай елі” № 2 от 8-15 января 2013 года, № 3 от 16-23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2616455,9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2388177,0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4293,9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2616455,5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10003,4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216840,2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11995,0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1227751,0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176894,0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418689,0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316301,0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117124,6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17420,0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12 «Транспорт и коммуникации» 71040,0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     А. Нуралы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Т. Амангазы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12/2-V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10-3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698"/>
        <w:gridCol w:w="1094"/>
        <w:gridCol w:w="1061"/>
        <w:gridCol w:w="6300"/>
        <w:gridCol w:w="2892"/>
      </w:tblGrid>
      <w:tr>
        <w:trPr>
          <w:trHeight w:val="49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1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2 616 455,9</w:t>
            </w:r>
          </w:p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221 536,0</w:t>
            </w:r>
          </w:p>
        </w:tc>
      </w:tr>
      <w:tr>
        <w:trPr>
          <w:trHeight w:val="27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101 990,0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101 990,0</w:t>
            </w:r>
          </w:p>
        </w:tc>
      </w:tr>
      <w:tr>
        <w:trPr>
          <w:trHeight w:val="7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93 340,0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27 344,0</w:t>
            </w:r>
          </w:p>
        </w:tc>
      </w:tr>
      <w:tr>
        <w:trPr>
          <w:trHeight w:val="27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</w:p>
        </w:tc>
      </w:tr>
      <w:tr>
        <w:trPr>
          <w:trHeight w:val="42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7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</w:p>
        </w:tc>
      </w:tr>
      <w:tr>
        <w:trPr>
          <w:trHeight w:val="39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19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1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1 802,0</w:t>
            </w:r>
          </w:p>
        </w:tc>
      </w:tr>
      <w:tr>
        <w:trPr>
          <w:trHeight w:val="21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12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0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81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79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82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0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1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7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18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6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1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31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118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37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5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5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6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6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1 949,0</w:t>
            </w:r>
          </w:p>
        </w:tc>
      </w:tr>
      <w:tr>
        <w:trPr>
          <w:trHeight w:val="4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</w:p>
        </w:tc>
      </w:tr>
      <w:tr>
        <w:trPr>
          <w:trHeight w:val="8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79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82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9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6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9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87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6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2 388 177,0</w:t>
            </w:r>
          </w:p>
        </w:tc>
      </w:tr>
      <w:tr>
        <w:trPr>
          <w:trHeight w:val="69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2 388 177,0</w:t>
            </w:r>
          </w:p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2 388 177,0</w:t>
            </w:r>
          </w:p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272 960,0</w:t>
            </w:r>
          </w:p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683 139,0</w:t>
            </w:r>
          </w:p>
        </w:tc>
      </w:tr>
      <w:tr>
        <w:trPr>
          <w:trHeight w:val="19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2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2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6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21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7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21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025"/>
        <w:gridCol w:w="928"/>
        <w:gridCol w:w="721"/>
        <w:gridCol w:w="739"/>
        <w:gridCol w:w="5810"/>
        <w:gridCol w:w="2995"/>
      </w:tblGrid>
      <w:tr>
        <w:trPr>
          <w:trHeight w:val="24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2 616 455,5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216 840,2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190 131,2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74 715,2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68 082,2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8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101 037,0</w:t>
            </w:r>
          </w:p>
        </w:tc>
      </w:tr>
      <w:tr>
        <w:trPr>
          <w:trHeight w:val="11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98 157,0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15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15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11 995,0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1 227 751,0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75 133,0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886 965,0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886 965,0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826 421,0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810 101,0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241 555,0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30 455,0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10 017,3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6 697,7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2 600,7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211 100,0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211 100,0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176 894,0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159 865,0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159 865,0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19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59 059,0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56 059,0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9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17 029,0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17 029,0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418 689,0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328 285,0</w:t>
            </w:r>
          </w:p>
        </w:tc>
      </w:tr>
      <w:tr>
        <w:trPr>
          <w:trHeight w:val="11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328 285,0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313 285,0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276 975,0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79 904,0</w:t>
            </w:r>
          </w:p>
        </w:tc>
      </w:tr>
      <w:tr>
        <w:trPr>
          <w:trHeight w:val="8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11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74 822,0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62 200,0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316 301,0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256 069,0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30 723,0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23 723,0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21 566,0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7 898,0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117 124,6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4 394,0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11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6 001,6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106 609,0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106 609,0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106 609,0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19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8 220,0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71 040,0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71 040,0</w:t>
            </w:r>
          </w:p>
        </w:tc>
      </w:tr>
      <w:tr>
        <w:trPr>
          <w:trHeight w:val="8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41 994,5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41 796,5</w:t>
            </w:r>
          </w:p>
        </w:tc>
      </w:tr>
      <w:tr>
        <w:trPr>
          <w:trHeight w:val="9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1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16 326,5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13 196,5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-10 003,4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2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