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a20b" w14:textId="f1da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7 марта 2013 года № 11/6-V. Зарегистрировано Департаментом юстиции Восточно-Казахстанской области 4 апреля 2013 года № 2926. Утратило силу решением Абайского районного маслихата Восточно-Казахстанской области от 15 июля 2020 года № 50/6-VI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15.07.2020 </w:t>
      </w:r>
      <w:r>
        <w:rPr>
          <w:rFonts w:ascii="Times New Roman"/>
          <w:b w:val="false"/>
          <w:i w:val="false"/>
          <w:color w:val="ff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(схема) зонирования земель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по населенным пунктам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от 29 апреля 2004 года № 8-11 "Об утверждении поправочных коэффициентов к базовым ставкам платы на земельные участки на земли населенных пунктов" (зарегистрировано в Реестре государственной регистрации нормативных правовых актов 15 июня 2004 года № 1843, опубликовано в газете "Абай ауылы" 1-15 июля 2004 года № 12).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Нугымаров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Амангазы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2013 года № 11/6-V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Абайского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2013 года № 11/6-V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по населенным пунктам Абайского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6716"/>
        <w:gridCol w:w="3192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Кенгирбай-Би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