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fec3" w14:textId="e0bf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25 декабря 2013 года № 1165. Зарегистрировано Департаментом юстиции Восточно-Казахстанской области 22 января 2014 года № 3177. Утратило силу в связи с истечением срока действия (письмо руководителя аппарата акима города Риддера от 23 июня 2015 года № 2-22-4601)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города Риддера от 23.06.2015 № 2-22-4601).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2014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Размер оплаты труда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постановления возложить на заместителя акима города Риддера Теленчинова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№ 1165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2014 году, виды, объемы, источники 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276"/>
        <w:gridCol w:w="2187"/>
        <w:gridCol w:w="3036"/>
        <w:gridCol w:w="886"/>
        <w:gridCol w:w="828"/>
        <w:gridCol w:w="504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Риддера"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 распечатка текстов;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протоколов сессий и постоянных комиссий;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протоколов сессий в год, 20 протоколов постоянных комиссий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-Риддера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предпринимательства, сельского хозяйства и ветеринарии города Риддера"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писем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обращениями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предприятиями города, с поставщиками товаров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предприятий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Риддера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обращений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обращений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физической культуры и спорта города Риддера"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 проведении городских спортивно-массовых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городских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мероприятий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жилищно-коммунального хозяйства, пассажирского транспорта и автомобильных дорог города Риддера"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общественных территорий города, очистка от снега пешеходных дорожек и остановок общественного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факсов,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 тыс. квадратных метров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папок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еженедельно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культуры и развития языков города Риддера"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Риддера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 по делопроизводству, в оформлении архивных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города Риддера" Департамента внутренних дел Восточно - 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документами, картотекой;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Риддеру Налогового департамента по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архивными,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уведомлений, 2500 налоговых дел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 писем, извещений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личных дел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области" управление статистики города Риддера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по регистрации, сбору, распространению статистической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Восточно-Казахстанской области комитета по исполнению судебных актов Министерства юстиции Республики Казахстан" Риддерский территориальный отдел судебных исполнителей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"Канцелярия Восточно-Казахстанского областного суда Департамента по обеспечению деятельности судов при Верховном Суде Республики Казахстан (Риддерский городской суд по Восточно-Казахстанской области)"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делопроизводству, оформлении архивных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описи документов, работе с личными делами;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филиал Республиканского государственного коммунального предприятия "Центр по недвижимости по ВКО" Комитета регистрационной службы и оказания правовой помощи Министерства юстиции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делопроизводству, оформлении архивных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дружбы народов" города Риддера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культурно-массовых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мероприятий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Риддерское городское коммунальное предприятие Восточно-Казахстанского областного филиала Республиканского государственного предприятия "Государственный центр по выплате пенсий"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"Централизованная библиотечная система" 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обслуживанию читателей;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городских культурно-массовых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книжным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человек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экземпляров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города Риддера"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"Кабинет психолого-педагогической коррекции" управления образования ВКО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уходу за детьми с ограниченными возможностями в развитии 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14-21 ребенок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"Детский приют "Светоч"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уходу за детьми;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14-21 ребенок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"Спортивный комплекс"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спортивно-культурно-массовых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Алтайский ботанический сад при республиканском государственном предприятии "Центр биологических исследований" Министерства образования и науки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уходу за научными коллекциями природной флоры;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работе с текущими документами;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насаждений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"Центр обучения государственному языку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документов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"Риддерское городское управление казначейства"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ВК областного суда Департамента по обеспечению деятельности судов при Верховном суде РК (Специализированный административный суд города Риддера)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Риддер"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культуры"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культурно-массовых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развития молодежных инициатив города 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торжественных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документов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"Риддерская городская больница" управления здравоохранения Восточно-Казахстанского областного Акимата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 часовой рабочий день, обеденный перерыв 1 час; оплата труда, 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отчисления, компенсация за неиспользованный трудовой отпуск регулируются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 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