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025" w14:textId="bf33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17 сентября 2013 года № 820. Зарегистрировано Департаментом юстиции Восточно-Казахстанской области 23 октября 2013 года № 3073. Утратило силу - постановлением акимата города Риддера Восточно-Казахстанской области от 16 марта 2015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города Риддера Восточно-Казахстанской области от 16.03.2015 № 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совместно с Риддерской городской территориальной избирательной комиссией места для размещения агитационных печатных материалов для всех кандидатов в депутаты Риддерского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Предоставить кандидатам в депутаты Риддерского городского маслихата на договорной основе помещения для встреч с избирателями по городу Риддеру,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города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Риддерской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городской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17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820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Риддерского городского маслихата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1510"/>
        <w:gridCol w:w="3734"/>
        <w:gridCol w:w="5051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населения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объекта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Индустриальная, 13а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"Глория"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здания Автостанции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"Прометей"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"Милый Дом"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торгового павильона "Евросеть"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торгового павильона "Молоко"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"Гастроном"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Рощина,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"Восток"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73б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"Услада"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район, улица Шоссейная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"№ 36"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Дреймана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городского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 микрорайон,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"Любава"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820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с избирателями по городу Риддер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719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Индустриальная, 15, Коммунальное государственное учреждение "Неполная средняя школа № 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Курека, 25, Коммунальное государственное учреждение Средняя школа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Семипалатинская, 58а, Коммунальное государственное учреждение "Средняя школа № 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104 Коммунальное государственное учреждение "Лицей"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Клинка, 11, Коммунальное государственное учреждение "Средняя школа № 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Кунаева, 40, зал заседаний государственного учреждения "Риддерское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Кунаева, 27, Коммунальное государственное учреждение "Экономическая школа-лицей"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микрорайон, 23, Коммунальное государственное учреждение "Средняя школа № 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28, Коммунальное государственное учреждение "Средняя школа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Островского, 65 Коммунальное государственное казенное предприятие "Риддерский аграрно-технический колледж Департамента образования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Буровая, 3, Коммунальное государственное учреждение "Средняя школа № 17"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Л. Толстого, 24а, Коммунальное государственное учреждение "Средняя школа № 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