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e9a6" w14:textId="d63e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08 мая 2013 года N 15/2-V. Зарегистрировано Департаментом юстиции Восточно-Казахстанской области 21 мая 2013 года № 2960.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годы», (зарегистрировано в Реестре государственной регистрации нормативных правовых актов за № 2934),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3903279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2434413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1451766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3975191,1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2013 год в размере 42958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городском бюджете на 2013 год целевые трансферты на развитие из областного бюджета в размере 488635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«75000 тысячи тенге – на строительство и реконструкцию объектов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Осипов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Панченко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мая 2013 года № 15/2-V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95"/>
        <w:gridCol w:w="401"/>
        <w:gridCol w:w="487"/>
        <w:gridCol w:w="9043"/>
        <w:gridCol w:w="1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3903279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976374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976374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1451766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1451766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00"/>
        <w:gridCol w:w="721"/>
        <w:gridCol w:w="722"/>
        <w:gridCol w:w="7802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366421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и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67244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мая 2013 года № 15/2-V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12"/>
        <w:gridCol w:w="756"/>
        <w:gridCol w:w="4381"/>
        <w:gridCol w:w="1389"/>
        <w:gridCol w:w="2591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488635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46"/>
        <w:gridCol w:w="746"/>
        <w:gridCol w:w="4406"/>
        <w:gridCol w:w="1367"/>
        <w:gridCol w:w="2283"/>
        <w:gridCol w:w="1412"/>
        <w:gridCol w:w="1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мая 2013 года № 15/2-V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 кредитов из республиканского, областного бюджетов на</w:t>
      </w:r>
      <w:r>
        <w:br/>
      </w:r>
      <w:r>
        <w:rPr>
          <w:rFonts w:ascii="Times New Roman"/>
          <w:b/>
          <w:i w:val="false"/>
          <w:color w:val="000000"/>
        </w:rPr>
        <w:t>
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79"/>
        <w:gridCol w:w="695"/>
        <w:gridCol w:w="835"/>
        <w:gridCol w:w="5284"/>
        <w:gridCol w:w="1889"/>
        <w:gridCol w:w="1484"/>
        <w:gridCol w:w="1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962926,5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 С Бухгалтерия 8 для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ул.Гоголя-Свердлова в г. Риддер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723115,5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коммунального жилья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715115,5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по ул.Островского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по ул.Островского,34"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г.Риддере”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5,6 микрорайонов в г.Риддере”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1,6,7 районах г.Риддера”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225466,5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г.Риддера (софинансирование)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 (софинансирование)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г.Риддера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р-не Ботаника"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с.Поперечное”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р.Ульба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р.Быструха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предпринимательства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