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086" w14:textId="7925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работах в 2014 году и определении целевых групп населения, проживающих на территории города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25 декабря 2013 года № 152. Зарегистрировано Департаментом юстиции Восточно-Казахстанской области 23 января 2014 года № 3178. Утратило силу постановлением акимата города Курчатов Восточно-Казахстанской области от 04 декабря 2014 года №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Курчатов Восточно-Казахстанской области от 04.12.2014 № 487.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представляющих рабочие места для организации общественных работ в 2014 году, виды, объемы, конкретные условия, источники финансирования и размеры оплаты труда участников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целевые группы населения, проживающие на территории города Курчатов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курчатов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Курчатова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«25» декабря 2013 года № 152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представляющих рабочие места для организации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 в 2014 году, виды, объемы, конкретные условия,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80"/>
        <w:gridCol w:w="3257"/>
        <w:gridCol w:w="1914"/>
        <w:gridCol w:w="860"/>
        <w:gridCol w:w="860"/>
        <w:gridCol w:w="408"/>
        <w:gridCol w:w="1088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общественные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Курчатов Восточно-Казахстанской области»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экологическое оздоровление регионов (озеленение и благоустройство)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квадратных метров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учреждения государственного учреждения «Отдел образования, физической культуры и спорта города Курчатов»;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«Средняя школа № 1»;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«Средняя школа № 3»;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«Школа-гимназия»,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«Журавушка» акимата города Курчатов;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детско-подростковый клуб «Горизонт» акимата города Курчатов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(не требующие предварительной профессиональной подготовки работника),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культурно-массовых мероприятий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кубического метра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 в 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 материально-бытовых условий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базы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оказанию психологической помощи гражданам, потерявшим работу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дел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 в день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Курчатовского городского маслихата»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(не требующие предварительной профессиональной подготовки работника)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квадратных метров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инвентаризации архивных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жилищно-коммунального хозяйства в уборке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хозяйства, ветеринарии и земельных отношений города Курчатов»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краткосрочные работы по выращиванию овощей и зерновых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саженцев за сезон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Курчатов»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в подшивке надзорных производств, доставка корреспонденции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служебных помещений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квадратных метров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Курчатову налогового Департамента Восточно-Казахстанской области налогового комитета Министерства финансов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уведомлений, помощь в работе архива по подготовке налоговых дел юридических лиц и индивидуальных предпринимателей на уничтожение по сроку хранения,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обходе домов для проведения учета местных налогов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домов в месяц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Курчатовское городское отделение Восточно-Казахстанский областной филиал Республиканского ггосударственного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материалов, работа с архивными документами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 Департамента юстиции Восточно-Казахстанской области Министерство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квадратных метров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полиции города Курчатов Департамента внутренних дел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консьержей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человек в 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исполнительная инспекция города Курчатов Департамента уголовно исполнительной инспекции по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выписке повесток, подготовке справок и пояснительных записок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ежедекадно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справок за неделю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города Курчатова Департамент статистики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 учреждение «Городская библиотека города Курчатов Восточно-Казахстанской области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 газет и журналов, доставка корреспонденции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 спасательных работ» Департамент по чрезвычайным ситуациям города Курчатова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города Курчатов Восточно- 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личных дел призывников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повесток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 акимата города Курчатов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дорог, улиц города (не требующие предварительной профессиональной подготовки работника),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 и уведомлений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мероприятий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предприятия «Центр занятости города Курчатов» акимата города Курчатов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дом культуры города Курчатов Восточно-Казахстанской области»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квадратных метров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дружбы» города Курчатов Восточно-Казахстанской области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культурно-досуговой деятельности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мероприятий за 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 города Курчатов» Департамента здравоохранения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саженцев за сезон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квадратных метров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«Институт атомной энергии» Республиканского государственного предприятия Национального ядерного центра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квадратных метров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«Институт радиационной безопасности и экологии» Республиканского государственного предприятия Национального ядерного центра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квадратных метров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«Курчатовский территориальный отдел по исполнению судебных актов Департамента Восточно-Казахстанской области Комитета по исполнению судебных актов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ежедекадно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час; 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пенсионные и 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 компенсация за неиспользованный трудовой отпуск регулируются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лица, 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Курчатова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«25» декабря 2013 года № 152</w:t>
            </w:r>
          </w:p>
          <w:bookmarkEnd w:id="4"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целевых групп населения, проживающих на территории города Курчатов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Занятые в режиме неполного рабочего времени, в связи с изменением в организации производства, в том числе при реорганизации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наркозависимые и ВИЧ-инфицированные.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