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edfb" w14:textId="aade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Курчатовского городского маслихата от 21 декабря 2012 года № 10/61-V "О бюджете города Курчатов 
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06 ноября 2013 года № 18/121-V. Зарегистрировано Департаментом юстиции Восточно-Казахстанской области 14 ноября 2013 года № 3089.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6 января 2014 года № 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06.01.2014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октября 2013 года № 15/180-V «О внесении изменений в решение от 07 декабря 2012 года № 8/99-V «Об областном бюджете на 2013-2015 годы», (зарегистрировано в Реестре государственной регистрации нормативных правовых актов за номером 3078)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«О бюджете города Курчатов на 2013-2015 годы» от 21 декабря 2012 года № 10/61-V (зарегистрировано в Реестре государственной регистрации нормативных правовых актов за номером 2787, опубликовано от 03 января 2013 года в областной газете «7 дней» № 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1)-6)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1 259 588,0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627 663,0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6 591,0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6 882,0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618 452,0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1 265 038,2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48 890,0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48 890,0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13 953,0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- 68 293,2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68 293,2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резерв местного исполнительного органа на 2013 год в сумме 9578,7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«9-2. Предусмотреть в городском бюджете на 2013 год целевые текущие трансферты из областного бюджета в сумме 182,0 тысяч тенге на приобретение учебно-методического комплекса для общеобразовательных школ»;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  П. Надеев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 Г. Карымбаева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ноября 2013 года № 18/121-V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10/61-V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Курчатов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749"/>
        <w:gridCol w:w="576"/>
        <w:gridCol w:w="728"/>
        <w:gridCol w:w="966"/>
        <w:gridCol w:w="7742"/>
        <w:gridCol w:w="2656"/>
      </w:tblGrid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1 259 588,0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627 663,0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257 946,0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257 946,0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180 095,0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13 756,0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64 095,0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188 063,7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188 063,7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188 063,7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160 849,0</w:t>
            </w:r>
          </w:p>
        </w:tc>
      </w:tr>
      <w:tr>
        <w:trPr>
          <w:trHeight w:val="1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106 715,0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105 445,0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1 270,0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33 118,0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1 963,0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31 155,0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20 899,0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13 144,0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1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19 103,0</w:t>
            </w:r>
          </w:p>
        </w:tc>
      </w:tr>
      <w:tr>
        <w:trPr>
          <w:trHeight w:val="1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1 016,0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3 514,0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</w:p>
        </w:tc>
      </w:tr>
      <w:tr>
        <w:trPr>
          <w:trHeight w:val="3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12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1 701,3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1 701,3</w:t>
            </w:r>
          </w:p>
        </w:tc>
      </w:tr>
      <w:tr>
        <w:trPr>
          <w:trHeight w:val="3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792,1</w:t>
            </w:r>
          </w:p>
        </w:tc>
      </w:tr>
      <w:tr>
        <w:trPr>
          <w:trHeight w:val="15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15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12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8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2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</w:tr>
      <w:tr>
        <w:trPr>
          <w:trHeight w:val="1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6 591,0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</w:p>
        </w:tc>
      </w:tr>
      <w:tr>
        <w:trPr>
          <w:trHeight w:val="22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областного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3 920,0</w:t>
            </w:r>
          </w:p>
        </w:tc>
      </w:tr>
      <w:tr>
        <w:trPr>
          <w:trHeight w:val="22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1 271,0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1 271,0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6 882,0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2 015,0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4 867,0</w:t>
            </w:r>
          </w:p>
        </w:tc>
      </w:tr>
      <w:tr>
        <w:trPr>
          <w:trHeight w:val="1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4 818,0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4 818,0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618 452,0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618 452,0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618 452,0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83 477,0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349 609,0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68 012,0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705"/>
        <w:gridCol w:w="726"/>
        <w:gridCol w:w="726"/>
        <w:gridCol w:w="726"/>
        <w:gridCol w:w="7640"/>
        <w:gridCol w:w="2715"/>
      </w:tblGrid>
      <w:tr>
        <w:trPr>
          <w:trHeight w:val="28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1 265 038,2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153 111,5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132 685,7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12 534,7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12 355,7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120 151,0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67 988,0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3 771,0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48 392,0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13 822,8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13 822,8</w:t>
            </w:r>
          </w:p>
        </w:tc>
      </w:tr>
      <w:tr>
        <w:trPr>
          <w:trHeight w:val="12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103,1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259,7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6 603,0</w:t>
            </w:r>
          </w:p>
        </w:tc>
      </w:tr>
      <w:tr>
        <w:trPr>
          <w:trHeight w:val="12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6 523,0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13 380,0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4 214,0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427 261,4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75 792,0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75 792,0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42 661,0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1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42 130,0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33 131,0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30 682,0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288 070,5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288 070,5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261 819,5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7 186,0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254 633,5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26 251,0</w:t>
            </w:r>
          </w:p>
        </w:tc>
      </w:tr>
      <w:tr>
        <w:trPr>
          <w:trHeight w:val="1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63 398,9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55 728,9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7 182,0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4 415,0</w:t>
            </w:r>
          </w:p>
        </w:tc>
      </w:tr>
      <w:tr>
        <w:trPr>
          <w:trHeight w:val="6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43 505,9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43 505,9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7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7 670,0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7 670,0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75 622,3</w:t>
            </w:r>
          </w:p>
        </w:tc>
      </w:tr>
      <w:tr>
        <w:trPr>
          <w:trHeight w:val="1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58 684,4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58 684,4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17 825,0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13 600,6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1 583,1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2 641,3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1 048,3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1 048,3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33 588,0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32 088,0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1 732,5</w:t>
            </w:r>
          </w:p>
        </w:tc>
      </w:tr>
      <w:tr>
        <w:trPr>
          <w:trHeight w:val="1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1 732,5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1 643,0</w:t>
            </w:r>
          </w:p>
        </w:tc>
      </w:tr>
      <w:tr>
        <w:trPr>
          <w:trHeight w:val="15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16 937,9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16 937,9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15 869,0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868,9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268 535,8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1 586,0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224 597,0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202 807,0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202 807,0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2 807,0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40 675,8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40 675,8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14 449,7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4 787,9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21 438,2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84 560,3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37 830,0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37 830,0</w:t>
            </w:r>
          </w:p>
        </w:tc>
      </w:tr>
      <w:tr>
        <w:trPr>
          <w:trHeight w:val="1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5 109,3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5 109,3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820,8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4 288,5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14 849,0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6 251,0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26 772,0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7 071,7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4 145,3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15 295,0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95 600,8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95 600,8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95 600,8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95 600,8</w:t>
            </w:r>
          </w:p>
        </w:tc>
      </w:tr>
      <w:tr>
        <w:trPr>
          <w:trHeight w:val="1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95 600,8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12 956,0</w:t>
            </w:r>
          </w:p>
        </w:tc>
      </w:tr>
      <w:tr>
        <w:trPr>
          <w:trHeight w:val="1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11 729,0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11 729,0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11 117,0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10 577,0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17 852,8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17 852,8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17 852,8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7 518,2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12 773,6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12 773,6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12 773,6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12 773,6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102 657,3</w:t>
            </w:r>
          </w:p>
        </w:tc>
      </w:tr>
      <w:tr>
        <w:trPr>
          <w:trHeight w:val="1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102 657,3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9 578,7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9 578,7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9 429,0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149,7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10 572,4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10 516,9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</w:t>
            </w:r>
          </w:p>
        </w:tc>
      </w:tr>
      <w:tr>
        <w:trPr>
          <w:trHeight w:val="7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14 226,5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14 017,0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209,5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61 384,0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61 384,0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республиканского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47 947,0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6 895,7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5 295,7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9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6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13 953,0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1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9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-68 293,2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68 293,2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6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19 403,2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19 403,2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