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96c2" w14:textId="f6a9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10/61-V "О бюджете города Курчатов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августа 2013 года № 16/106-V. Зарегистрировано Департаментом юстиции Восточно-Казахстанской области 28 августа 2013 года № 3047.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6 января 2014 года № 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06.01.2014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августа 2013 года № 13/155-V «О внесении изменений в решение от 07 декабря 2012 года № 8/99-V «Об областном бюджете на 2013-2015 годы», (зарегистрировано в Реестре государственной регистрации нормативных правовых актов за номером 3031)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2013-2015 годы» от 21 декабря 2012 года № 10/61-V (зарегистрировано в Реестре государственной регистрации нормативных правовых актов за номером 2787, опубликовано от 03 января 2013 года в областной газете «7 дней»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1 241 609,0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612 331,0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4 867,0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1 247 059,2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13 953,0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- 68 293,2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68 293,2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городском бюджете на 2013 год целевые текущие трансферты из областного бюджета на социальную помощь отдельным категориям нуждающихся граждан в сумме 32 088,0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23 258,0 тысяч тенге –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семьям,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7 990,0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410,0 тысяч тенге –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430,0 тысяч тенге – на оказание единовременной материальной помощи многодетным матерям, имеющим 4 и более совместно проживающих несовершеннолетних детей»;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Предусмотреть в городском бюджете на 2013 год целевые трансферты на развитие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в сумме 3 437,0 тысяч тенге на строительство полигона промышленных отходов за счет целевых трансфертов из областного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Г. Карымбаева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16/106-V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10/61-V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705"/>
        <w:gridCol w:w="531"/>
        <w:gridCol w:w="646"/>
        <w:gridCol w:w="904"/>
        <w:gridCol w:w="7945"/>
        <w:gridCol w:w="2680"/>
      </w:tblGrid>
      <w:tr>
        <w:trPr>
          <w:trHeight w:val="8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1 241 609,0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612 331,0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254 946,0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181 095,0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60 095,0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180 120,0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156 009,0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102 347,0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100 845,0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33 476,0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31 155,0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12 565,0</w:t>
            </w:r>
          </w:p>
        </w:tc>
      </w:tr>
      <w:tr>
        <w:trPr>
          <w:trHeight w:val="1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19 019,0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9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1 381,0</w:t>
            </w:r>
          </w:p>
        </w:tc>
      </w:tr>
      <w:tr>
        <w:trPr>
          <w:trHeight w:val="3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4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1 135,0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4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12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6 141,0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15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областного значения, села, поселка, сельского округа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4 870,0</w:t>
            </w:r>
          </w:p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2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4 818,0</w:t>
            </w:r>
          </w:p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618 270,0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618 270,0</w:t>
            </w:r>
          </w:p>
        </w:tc>
      </w:tr>
      <w:tr>
        <w:trPr>
          <w:trHeight w:val="1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618 270,0</w:t>
            </w:r>
          </w:p>
        </w:tc>
      </w:tr>
      <w:tr>
        <w:trPr>
          <w:trHeight w:val="1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83 295,0</w:t>
            </w:r>
          </w:p>
        </w:tc>
      </w:tr>
      <w:tr>
        <w:trPr>
          <w:trHeight w:val="1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362 772,0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68 012,0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60"/>
        <w:gridCol w:w="821"/>
        <w:gridCol w:w="658"/>
        <w:gridCol w:w="731"/>
        <w:gridCol w:w="6901"/>
        <w:gridCol w:w="2510"/>
      </w:tblGrid>
      <w:tr>
        <w:trPr>
          <w:trHeight w:val="28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1 247 059,2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150 888,5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130 533,7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12 534,7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12 355,7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13 751,8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13 751,8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103,1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259,7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6 603,0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425 954,8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75 911,0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33 131,0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30 682,0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287 876,5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261 209,5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254 023,5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62 167,3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54 362,3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42 321,3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57 751,7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57 751,7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16 493,3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2 641,3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1 048,3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33 588,0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32 088,0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1 842,0</w:t>
            </w:r>
          </w:p>
        </w:tc>
      </w:tr>
      <w:tr>
        <w:trPr>
          <w:trHeight w:val="10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16 281,9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16 281,9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268 646,1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229 597,0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35 786,1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35 786,1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10 297,7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20 438,2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82 996,8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37 582,0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5 109,3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6 251,0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25 456,5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9 019,0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95 613,0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12 956,0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11 729,0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17 637,5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7 302,9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10 773,6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93 247,1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86 536,1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10 349,7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10 349,7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10 575,9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10 516,9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51 384,0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51 384,0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  (недоиспользованных) целевых трансфертов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кредитов из республиканского бюджета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13 953,0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64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-68 293,2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68 293,2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