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265c" w14:textId="caf2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2012 года № 10/61-V "О бюджете города Курчатов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16 июля 2013 года № 15/102-V. Зарегистрировано Департаментом юстиции Восточно-Казахстанской области 24 июля 2013 года № 2998.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6 января 2014 года № 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06.01.2014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июля 2013 года № 12/135-V «О внесении изменений и дополнений в решение от 07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2988)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Курчатов на 2013-2015 годы» от 21 декабря 2012 года № 10/61-V (зарегистрировано в Реестре государственной регистрации нормативных правовых актов за номером 2787, опубликовано от 03 января 2013 года в областной газете «7 дней»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1 253 243,0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612 331,0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629 904,0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1 258 693,2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13 953,0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- 68 293,2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68 293,2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города на 2013 год в сумме 10 349,7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Предусмотреть в городском бюджете на 2013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1 227,0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30 682,0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4 415,0 тысяч тенге – на ежемесячную выплату денежных средств опекунам (попечителям) на содержание ребенка-сироты (детей-сирот),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4 746,0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2 971,0 тысяч тенге – на повышение оплаты труда учителям, прошедшим повышение квалификации по трехуровневой системе»;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Предусмотреть в городском бюджете на 2013 год целевые текущие трансферты из республиканского бюджета в сумме 540,0 тысяч тенге на увеличение штатной численности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в городском бюджете на 2013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47 947,0 тысяч тенге на строительство полигона промышленных отходов в городе Курчатов»;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 А.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  Г. Карымбаева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16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15/102-V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10/61-V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30"/>
        <w:gridCol w:w="466"/>
        <w:gridCol w:w="695"/>
        <w:gridCol w:w="797"/>
        <w:gridCol w:w="7603"/>
        <w:gridCol w:w="2390"/>
      </w:tblGrid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1 253 243,0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612 331,0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254 946,0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254 946,0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181 095,0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60 095,0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156 009,0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102 347,0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100 845,0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33 476,0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31 155,0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12 565,0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1 381,0</w:t>
            </w:r>
          </w:p>
        </w:tc>
      </w:tr>
      <w:tr>
        <w:trPr>
          <w:trHeight w:val="3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4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8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6 141,0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4 870,0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4 870,0</w:t>
            </w:r>
          </w:p>
        </w:tc>
      </w:tr>
      <w:tr>
        <w:trPr>
          <w:trHeight w:val="15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областного значения, села, поселка,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629 904, 0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629 904,0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629 904,0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81 766,0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362 772,0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04"/>
        <w:gridCol w:w="820"/>
        <w:gridCol w:w="658"/>
        <w:gridCol w:w="767"/>
        <w:gridCol w:w="7125"/>
        <w:gridCol w:w="2344"/>
      </w:tblGrid>
      <w:tr>
        <w:trPr>
          <w:trHeight w:val="3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1 258 693,2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150 888,5</w:t>
            </w:r>
          </w:p>
        </w:tc>
      </w:tr>
      <w:tr>
        <w:trPr>
          <w:trHeight w:val="7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130 533,7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12 534,7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117 999,0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48 105,0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13 751,8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13 751,8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12 354,0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6 523,0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425 954,8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42 249,0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33 131,0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30 682,0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287 876,5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287 876,5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261 209,5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254 023,5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62 167,3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54 362,3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42 321,3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42 321,3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72 504,6</w:t>
            </w:r>
          </w:p>
        </w:tc>
      </w:tr>
      <w:tr>
        <w:trPr>
          <w:trHeight w:val="22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56 222,7</w:t>
            </w:r>
          </w:p>
        </w:tc>
      </w:tr>
      <w:tr>
        <w:trPr>
          <w:trHeight w:val="4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56 222,7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16 493,3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2 641,3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32 059,0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30 559,0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1 842,0</w:t>
            </w:r>
          </w:p>
        </w:tc>
      </w:tr>
      <w:tr>
        <w:trPr>
          <w:trHeight w:val="15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16 281,9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16 281,9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268 646,1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229 597,0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2 807,0</w:t>
            </w:r>
          </w:p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35 786,1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35 786,1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10 297,7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5 000,2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20 438,2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82 996,8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37 582,0</w:t>
            </w:r>
          </w:p>
        </w:tc>
      </w:tr>
      <w:tr>
        <w:trPr>
          <w:trHeight w:val="4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37 582,0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4 288,5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14 849,0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6 251,0</w:t>
            </w:r>
          </w:p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6 472,0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25 456,5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10 468,5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3 241,5</w:t>
            </w:r>
          </w:p>
        </w:tc>
      </w:tr>
      <w:tr>
        <w:trPr>
          <w:trHeight w:val="40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  земельных отношений на территории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17 637,5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17 637,5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17 637,5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7 302,9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106 410,1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6 711,0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1 496,0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99 699,1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10 349,7</w:t>
            </w:r>
          </w:p>
        </w:tc>
      </w:tr>
      <w:tr>
        <w:trPr>
          <w:trHeight w:val="4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10 349,7</w:t>
            </w:r>
          </w:p>
        </w:tc>
      </w:tr>
      <w:tr>
        <w:trPr>
          <w:trHeight w:val="12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10 575,9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10 516,9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14 226,5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64 547,0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64 547,0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47 947,0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13 953,0</w:t>
            </w:r>
          </w:p>
        </w:tc>
      </w:tr>
      <w:tr>
        <w:trPr>
          <w:trHeight w:val="1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1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1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9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4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-68 293,2</w:t>
            </w:r>
          </w:p>
        </w:tc>
      </w:tr>
      <w:tr>
        <w:trPr>
          <w:trHeight w:val="4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68 293,2</w:t>
            </w:r>
          </w:p>
        </w:tc>
      </w:tr>
      <w:tr>
        <w:trPr>
          <w:trHeight w:val="13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6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