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89f5" w14:textId="e2a8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21 декабря 2012 года № 12/65-V "О бюджете города Семей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15 ноября 2013 года № 24/123-V. Зарегистрировано Департаментом юстиции Восточно-Казахстанской области 20 ноября 2013 года № 3098. Прекращено действие по истечении срока, на который решение было принято - (письмо аппарата маслихата города Семей Восточно-Казахстанской области от 26 декабря 2013 года № 01-26/463)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26.12.2013 № 01-26/463).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3078)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2012 года № 12/65-V «О бюджете города Семей на 2013-2015 годы» (зарегистрировано в Реестре государственной регистрации нормативных правовых актов за № 2791, опубликовано в газетах «Семей таңы» и «Вести Семей» от 4 января 2013 года № 1-2),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24 794 252,2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11 503 294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404 041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12 794 252,2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25 339 536,8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240 000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социальную помощь отдельным категориям нуждающихся граждан – 238 224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приобретение учебно-методического комплекса для общеобразовательных школ – 2 426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подготовку и участие в республиканских спортивных мероприятиях КГКП «Футбольный клуб «Спартак» – 21 332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государственного коммунального жилищного фонда – 613 269,2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развитие, обустройство и (или) приобретение инженерно-коммуникационной инфраструктуры – 15 579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– 16 502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Р. Шельдебаев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  Б. Акжалов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15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24/123-V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791"/>
        <w:gridCol w:w="854"/>
        <w:gridCol w:w="8381"/>
        <w:gridCol w:w="2894"/>
      </w:tblGrid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24 794 252,2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11 503 294,0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5 452 183,8</w:t>
            </w:r>
          </w:p>
        </w:tc>
      </w:tr>
      <w:tr>
        <w:trPr>
          <w:trHeight w:val="1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5 452 183,8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3 971 198,0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3 971 198,0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1 580 050,0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808 337,0</w:t>
            </w:r>
          </w:p>
        </w:tc>
      </w:tr>
      <w:tr>
        <w:trPr>
          <w:trHeight w:val="2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192 949,0</w:t>
            </w:r>
          </w:p>
        </w:tc>
      </w:tr>
      <w:tr>
        <w:trPr>
          <w:trHeight w:val="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576 264,0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396 886,0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94 582,0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229 074,0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102 975,2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102 975,2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92 665,0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50 702,0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16 284,0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5 666,0</w:t>
            </w:r>
          </w:p>
        </w:tc>
      </w:tr>
      <w:tr>
        <w:trPr>
          <w:trHeight w:val="5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8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7 804,0</w:t>
            </w:r>
          </w:p>
        </w:tc>
      </w:tr>
      <w:tr>
        <w:trPr>
          <w:trHeight w:val="20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404 041,0</w:t>
            </w:r>
          </w:p>
        </w:tc>
      </w:tr>
      <w:tr>
        <w:trPr>
          <w:trHeight w:val="7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238 041,0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238 041,0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12 794 252,2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12 794 252,2</w:t>
            </w:r>
          </w:p>
        </w:tc>
      </w:tr>
      <w:tr>
        <w:trPr>
          <w:trHeight w:val="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12 794 252,2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56"/>
        <w:gridCol w:w="720"/>
        <w:gridCol w:w="742"/>
        <w:gridCol w:w="7641"/>
        <w:gridCol w:w="2928"/>
      </w:tblGrid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25 339 536,8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540 950,7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433 622,7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262 617,0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243 903,0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18 714,0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147 515,7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127 515,8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19 999,9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</w:p>
        </w:tc>
      </w:tr>
      <w:tr>
        <w:trPr>
          <w:trHeight w:val="14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14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42 415,0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42 415,0</w:t>
            </w:r>
          </w:p>
        </w:tc>
      </w:tr>
      <w:tr>
        <w:trPr>
          <w:trHeight w:val="18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18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8 068 668,8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1 152 603,0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1 152 603,0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747 164,0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6 098 076,0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6 098 076,0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5 738 061,0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360 015,0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709 022,8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546 074,4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31 177,4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83 366,0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73 970,0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305 479,0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162 948,4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162 948,4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1 043 648,0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924 326,0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924 326,0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122 001,0</w:t>
            </w:r>
          </w:p>
        </w:tc>
      </w:tr>
      <w:tr>
        <w:trPr>
          <w:trHeight w:val="20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285 566,0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76 690,0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95 511,0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134 157,0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16 772,0</w:t>
            </w:r>
          </w:p>
        </w:tc>
      </w:tr>
      <w:tr>
        <w:trPr>
          <w:trHeight w:val="17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119 322,0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119 322,0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103 633,0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2 953,0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9 969,0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5 562 237,8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2 811 131,9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7 703,7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2 353,7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2 789 650,2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1 532 320,4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1 049 463,8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207 866,0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13 778,0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1 842 050,0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416 042,6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117 256,7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298 785,9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1 425 260,4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224 675,5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694 970,8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505 614,1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909 055,9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1 831,0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907 224,9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486 195,2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55 842,8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7 386,6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357 800,3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729 628,0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195 869,0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195 869,0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193 869,0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246 007,0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245 607,0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102 171,0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92 445,0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85 919,0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38 679,0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99 662,0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34 583,0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52 430,0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30 919,0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12 649,0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174 452,0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66 573,0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61 538,0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32 231,5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17 099,5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36 723,0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36 723,0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36 252,0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223 547,8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223 547,8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33 671,8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32 485,8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189 876,0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18 098,0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1 447 303,3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1 446 589,4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1 446 589,4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247 845,2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1 198 744,2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10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339 093,2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26 569,0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312 524,2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71 586,2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68 927,5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2 658,7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10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4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11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-556 052,7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556 052,7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15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24/123-V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 2013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3138"/>
        <w:gridCol w:w="1950"/>
        <w:gridCol w:w="2192"/>
        <w:gridCol w:w="982"/>
        <w:gridCol w:w="1004"/>
        <w:gridCol w:w="1357"/>
        <w:gridCol w:w="1115"/>
        <w:gridCol w:w="1644"/>
      </w:tblGrid>
      <w:tr>
        <w:trPr>
          <w:trHeight w:val="39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2 536,3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2 691,1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7 343,9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10 233,9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9 275,9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8 645,9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9 741,3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10 444,3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8 513,3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8 935,7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150 093,7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127 515,8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736,0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95,0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747,0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19 999,9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