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ea2" w14:textId="a1b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12/65-V "О бюджете города Семей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июля 2013 года № 20/104-V. Зарегистрировано Департаментом юстиции Восточно-Казахстанской области 29 июля 2013 года № 3015.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2988)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№ 12/65-V «О бюджете города Семей на 2013-2015 годы» (зарегистрировано в Реестре государственной регистрации нормативных правовых актов от 29 декабря 2012 года № 2791, опубликовано в газетах «Семей таңы» и «Вести Семей» от 4 января 2013 года № 1-2),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24 573 924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402 158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12 613 627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25 119 208,6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(-)556 052,7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556 052,7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254 363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303 907,7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238 922,1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противоэпизоотических мероприятий – 71 156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16 021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– 615 003,1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– 798 903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Учесть, что в составе поступлений местного бюджета на 2013 год предусмотрены кредиты из республиканского бюджета в сумме 254 363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241 380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    А. Амренов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Б. Акжалов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24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20/104-V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710"/>
        <w:gridCol w:w="1039"/>
        <w:gridCol w:w="7651"/>
        <w:gridCol w:w="2642"/>
      </w:tblGrid>
      <w:tr>
        <w:trPr>
          <w:trHeight w:val="2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24 573 924,0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11 475 922,0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1 599 493,0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834 481,0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196 248,0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12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387 665,0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2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214 374,0</w:t>
            </w:r>
          </w:p>
        </w:tc>
      </w:tr>
      <w:tr>
        <w:trPr>
          <w:trHeight w:val="18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45 034,0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75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16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100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0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18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216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18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21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402 158,0</w:t>
            </w:r>
          </w:p>
        </w:tc>
      </w:tr>
      <w:tr>
        <w:trPr>
          <w:trHeight w:val="24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34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12 613 627,0</w:t>
            </w:r>
          </w:p>
        </w:tc>
      </w:tr>
      <w:tr>
        <w:trPr>
          <w:trHeight w:val="18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12 613 627,0</w:t>
            </w:r>
          </w:p>
        </w:tc>
      </w:tr>
      <w:tr>
        <w:trPr>
          <w:trHeight w:val="7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12 613 627,0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78"/>
        <w:gridCol w:w="829"/>
        <w:gridCol w:w="866"/>
        <w:gridCol w:w="6922"/>
        <w:gridCol w:w="2555"/>
      </w:tblGrid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25 119 208,6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528 241,5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418 932,5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271 069,0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130 736,5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125 156,5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5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49 897,0</w:t>
            </w:r>
          </w:p>
        </w:tc>
      </w:tr>
      <w:tr>
        <w:trPr>
          <w:trHeight w:val="1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12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5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14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53 571,0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1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5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18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2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5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8 041 147,4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732 276,0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5 661 568,0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354 022,0</w:t>
            </w:r>
          </w:p>
        </w:tc>
      </w:tr>
      <w:tr>
        <w:trPr>
          <w:trHeight w:val="1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775 765,4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604 548,0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33 570,0</w:t>
            </w:r>
          </w:p>
        </w:tc>
      </w:tr>
      <w:tr>
        <w:trPr>
          <w:trHeight w:val="12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2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373 151,0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1 054 785,0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941 282,0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941 282,0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20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293 688,0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20 872,0</w:t>
            </w:r>
          </w:p>
        </w:tc>
      </w:tr>
      <w:tr>
        <w:trPr>
          <w:trHeight w:val="181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7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104 254,0</w:t>
            </w:r>
          </w:p>
        </w:tc>
      </w:tr>
      <w:tr>
        <w:trPr>
          <w:trHeight w:val="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5 395 030,9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2 638 330,8</w:t>
            </w:r>
          </w:p>
        </w:tc>
      </w:tr>
      <w:tr>
        <w:trPr>
          <w:trHeight w:val="5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2 616 343,1</w:t>
            </w:r>
          </w:p>
        </w:tc>
      </w:tr>
      <w:tr>
        <w:trPr>
          <w:trHeight w:val="2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1 561 268,1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847 209,0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1 880 701,6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402 551,4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103 765,4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1 477 563,2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740 649,8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512 238,0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875 998,5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874 375,5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469 844,4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43 989,5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7 704,5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352 837,1</w:t>
            </w:r>
          </w:p>
        </w:tc>
      </w:tr>
      <w:tr>
        <w:trPr>
          <w:trHeight w:val="3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701 723,0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221 675,0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12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189 011,0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103 092,0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93 409,0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97 757,0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19 683,0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7 084,0</w:t>
            </w:r>
          </w:p>
        </w:tc>
      </w:tr>
      <w:tr>
        <w:trPr>
          <w:trHeight w:val="6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2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1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12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176 677,5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61 983,5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56 948,5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31 380,5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33 188,8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32 002,8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189 439,0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18 545,0</w:t>
            </w:r>
          </w:p>
        </w:tc>
      </w:tr>
      <w:tr>
        <w:trPr>
          <w:trHeight w:val="9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1 446 792,2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1 446 078,3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1 444 078,3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248 465,3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1 195 613,0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344 099,1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24 443,0</w:t>
            </w:r>
          </w:p>
        </w:tc>
      </w:tr>
      <w:tr>
        <w:trPr>
          <w:trHeight w:val="1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318 986,1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12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77 826,0</w:t>
            </w:r>
          </w:p>
        </w:tc>
      </w:tr>
      <w:tr>
        <w:trPr>
          <w:trHeight w:val="12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2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8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51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2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-556 052,7</w:t>
            </w:r>
          </w:p>
        </w:tc>
      </w:tr>
      <w:tr>
        <w:trPr>
          <w:trHeight w:val="1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556 052,7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24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20/104-V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991"/>
        <w:gridCol w:w="2858"/>
        <w:gridCol w:w="1616"/>
        <w:gridCol w:w="903"/>
        <w:gridCol w:w="880"/>
        <w:gridCol w:w="1214"/>
        <w:gridCol w:w="814"/>
        <w:gridCol w:w="1081"/>
        <w:gridCol w:w="1127"/>
      </w:tblGrid>
      <w:tr>
        <w:trPr>
          <w:trHeight w:val="39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"Капитальный и средний ремонт автомобильных дорог улиц населенных пунктов"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10 095,9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9 263,6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10 153,3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7 975,3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134 946,5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125 156,5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5 580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