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e6da" w14:textId="64ae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01 марта 2013 года № 14/79-V. Зарегистрировано Департаментом юстиции Восточно-Казахстанской области 11 марта 2013 года № 2907.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№ 12/65-V «О бюджете города Семей на 2013-2015 годы» (зарегистрировано в Реестре государственной регистрации нормативных правовых актов за № 2791, опубликовано в газетах «Семей таңы» и «Вести Семей» от 4 января 2013 года № 1-2),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23 571 401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10 887 128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357 800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12 271 104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24 122 365,4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10 768,1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2 218,0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(-)561 732,5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561 732,5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334 547,0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229 403,5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Резерв местного исполнительного органа района (города областного значения) – 211 922,1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десятый и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14/79-V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007"/>
        <w:gridCol w:w="1007"/>
        <w:gridCol w:w="8113"/>
        <w:gridCol w:w="2827"/>
      </w:tblGrid>
      <w:tr>
        <w:trPr>
          <w:trHeight w:val="1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23 571 401,0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10 887 128,0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5 076 848,0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5 076 848,0</w:t>
            </w:r>
          </w:p>
        </w:tc>
      </w:tr>
      <w:tr>
        <w:trPr>
          <w:trHeight w:val="13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3 771 671,0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3 771 671,0</w:t>
            </w:r>
          </w:p>
        </w:tc>
      </w:tr>
      <w:tr>
        <w:trPr>
          <w:trHeight w:val="1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1 549 192,0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206 428,0</w:t>
            </w:r>
          </w:p>
        </w:tc>
      </w:tr>
      <w:tr>
        <w:trPr>
          <w:trHeight w:val="9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6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396 728,0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117 500,0</w:t>
            </w:r>
          </w:p>
        </w:tc>
      </w:tr>
      <w:tr>
        <w:trPr>
          <w:trHeight w:val="1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198 374,0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9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92 689,0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92 689,0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55 369,0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5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02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45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357 800,0</w:t>
            </w:r>
          </w:p>
        </w:tc>
      </w:tr>
      <w:tr>
        <w:trPr>
          <w:trHeight w:val="7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  <w:tr>
        <w:trPr>
          <w:trHeight w:val="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12 271 104,0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72"/>
        <w:gridCol w:w="781"/>
        <w:gridCol w:w="802"/>
        <w:gridCol w:w="7624"/>
        <w:gridCol w:w="2892"/>
      </w:tblGrid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24 122 365,4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489 499,0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383 576,0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254 372,0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63 306,0</w:t>
            </w:r>
          </w:p>
        </w:tc>
      </w:tr>
      <w:tr>
        <w:trPr>
          <w:trHeight w:val="15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12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14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1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42 617,0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42 617,0</w:t>
            </w:r>
          </w:p>
        </w:tc>
      </w:tr>
      <w:tr>
        <w:trPr>
          <w:trHeight w:val="18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1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1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18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10 246,0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7 892 651,0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1 093 708,0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1 093 708,0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723 766,0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369 942,0</w:t>
            </w:r>
          </w:p>
        </w:tc>
      </w:tr>
      <w:tr>
        <w:trPr>
          <w:trHeight w:val="1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6 022 816,0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6 022 816,0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5 674 663,0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348 153,0</w:t>
            </w:r>
          </w:p>
        </w:tc>
      </w:tr>
      <w:tr>
        <w:trPr>
          <w:trHeight w:val="1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664 050,0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135 250,0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135 250,0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528 800,0</w:t>
            </w:r>
          </w:p>
        </w:tc>
      </w:tr>
      <w:tr>
        <w:trPr>
          <w:trHeight w:val="12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2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338 190,0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1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1 058 785,0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948 982,0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948 982,0</w:t>
            </w:r>
          </w:p>
        </w:tc>
      </w:tr>
      <w:tr>
        <w:trPr>
          <w:trHeight w:val="1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20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1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81 234,0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9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293 223,0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70 663,0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23 872,0</w:t>
            </w:r>
          </w:p>
        </w:tc>
      </w:tr>
      <w:tr>
        <w:trPr>
          <w:trHeight w:val="18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43 396,0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109 803,0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109 803,0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102 380,0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4 746 396,9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2 642 153,9</w:t>
            </w:r>
          </w:p>
        </w:tc>
      </w:tr>
      <w:tr>
        <w:trPr>
          <w:trHeight w:val="9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49 315,0</w:t>
            </w:r>
          </w:p>
        </w:tc>
      </w:tr>
      <w:tr>
        <w:trPr>
          <w:trHeight w:val="12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2 580 755,9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1 730 426,9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161 387,0</w:t>
            </w:r>
          </w:p>
        </w:tc>
      </w:tr>
      <w:tr>
        <w:trPr>
          <w:trHeight w:val="1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12 083,0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1 513 768,0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48 355,0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48 355,0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1 464 826,0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225 879,0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735 563,0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503 384,0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590 475,0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589 852,0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225 587,0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42 795,0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313 004,0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642 605,0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187 277,0</w:t>
            </w:r>
          </w:p>
        </w:tc>
      </w:tr>
      <w:tr>
        <w:trPr>
          <w:trHeight w:val="1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202 675,0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</w:p>
        </w:tc>
      </w:tr>
      <w:tr>
        <w:trPr>
          <w:trHeight w:val="12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183 743,0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96 902,0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92 312,0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4 590,0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24 546,0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42 364,0</w:t>
            </w:r>
          </w:p>
        </w:tc>
      </w:tr>
      <w:tr>
        <w:trPr>
          <w:trHeight w:val="15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13 118,0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6 962 587,3</w:t>
            </w:r>
          </w:p>
        </w:tc>
      </w:tr>
      <w:tr>
        <w:trPr>
          <w:trHeight w:val="10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165 974,0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44 750,0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39 725,0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43 009,0</w:t>
            </w:r>
          </w:p>
        </w:tc>
      </w:tr>
      <w:tr>
        <w:trPr>
          <w:trHeight w:val="1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43 009,0</w:t>
            </w:r>
          </w:p>
        </w:tc>
      </w:tr>
      <w:tr>
        <w:trPr>
          <w:trHeight w:val="9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9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1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220 974,0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220 974,0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31 642,0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31 542,0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189 332,0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18 668,0</w:t>
            </w:r>
          </w:p>
        </w:tc>
      </w:tr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1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1 360 757,0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1 359 877,0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1 359 877,0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252 887,0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1 106 990,0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344 056,1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24 166,0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319 890,1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0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67 452,0</w:t>
            </w:r>
          </w:p>
        </w:tc>
      </w:tr>
      <w:tr>
        <w:trPr>
          <w:trHeight w:val="15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39 051,0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2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-561 732,5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561 732,5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14/79-V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467"/>
        <w:gridCol w:w="1676"/>
        <w:gridCol w:w="2457"/>
        <w:gridCol w:w="1165"/>
        <w:gridCol w:w="1165"/>
        <w:gridCol w:w="1421"/>
        <w:gridCol w:w="1935"/>
      </w:tblGrid>
      <w:tr>
        <w:trPr>
          <w:trHeight w:val="39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113 287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111 927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