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9ac" w14:textId="4ca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декабря 2013 года N 25/3-V. Зарегистрировано Департаментом юстиции Восточно-Казахстанской области 22 января 2014 года N 3176. Утратило силу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12 апреля 2012 года № 3/5-V "Об определении отдельных категорий нуждающихся граждан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5-1-184, опубликовано 10 мая 2012 года в газетах "Өскемен" и "Усть-Каменогорск" №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13 сентября 2012 года № 9/3-V "О внесении изменений в решение от 12 апреля 2012 года № 3/5- V "Об определении категорий физических лиц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2660, опубликовано 27 сентября 2012 года в газетах "Өскемен" и "Усть-Каменогорск"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14 марта 2013 года № 15/5-V "О внесении изменения в решение от 12 апреля 2012 года № 3/5- V "Об определении отдельных категорий нуждающихся граждан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2929, опубликовано 11 апреля 2013 года в газетах "Өскемен" и "Усть-Каменогорск"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Екибасова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 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Усть-Каменогорского городского маслихата от 18.04.2014 </w:t>
      </w:r>
      <w:r>
        <w:rPr>
          <w:rFonts w:ascii="Times New Roman"/>
          <w:b w:val="false"/>
          <w:i w:val="false"/>
          <w:color w:val="ff0000"/>
          <w:sz w:val="28"/>
        </w:rPr>
        <w:t>№ 29/6-V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Усть-Каменогорска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Усть-Каменогорского городского маслихата Восточно-Казахстанской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Усть-Каменогорского городского маслихата Восточно-Казахстанской области от 29.11.2016 </w:t>
      </w:r>
      <w:r>
        <w:rPr>
          <w:rFonts w:ascii="Times New Roman"/>
          <w:b w:val="false"/>
          <w:i w:val="false"/>
          <w:color w:val="000000"/>
          <w:sz w:val="28"/>
        </w:rPr>
        <w:t>№ 12/2-VI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города Усть-Каменогорска ( 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лица (семьи), со среднедушевым доходом семьи, за квартал, предшествующий кварталу обращению,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двухкратной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 установить порог среднедушевого дохода в размере шестикратной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бедствия, предельный размер социальной помощи составляет не более 850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социальная помощь к памятным датам и праздничным дням предоставляется следующим категориям граждан: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-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награжденные орденами "Материнская слава" I и II степени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35 месячных расчетных показателей;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51000 (пятьдесят одну тысячу) тенге – 8,4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анти-фашистских формирований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воинов погибших, пропавших без вести в годы ВОВ, не вступивших в повторный брак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– 31 мая – лицам, пострадавшим от политических репрессий – 4,5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 - инвалида в возрасте до 16 лет –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города Усть-Каменогорска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 том числе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Усть-Каменогорского городского маслихата Восточно-Казахстанской области от 04.04.2018 </w:t>
      </w:r>
      <w:r>
        <w:rPr>
          <w:rFonts w:ascii="Times New Roman"/>
          <w:b w:val="false"/>
          <w:i w:val="false"/>
          <w:color w:val="000000"/>
          <w:sz w:val="28"/>
        </w:rPr>
        <w:t>№ 28/3-VI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Усть-Каменогорского городского маслихата Восточно-Казахстанской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города Усть-Каменогорска;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"/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