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f389" w14:textId="5d0f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21 декабря 2012 года № 13/2-V "О бюджете города Усть-Каменогорска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11 декабря 2013 года № 24/2-V. Зарегистрировано Департаментом юстиции Восточно-Казахстанской области 13 декабря 2013 года № 3115. Утратило силу в связи с истечением финансового года (письмо Усть-Каменогорского городского маслихата от 06 января 2014 года № 04-05/1)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финансового года (письмо Усть-Каменогорского городского маслихата от 06.01.2014 № 04-05/1).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декабря 2013 года № 16/185-V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"Об областном бюджете на 2013-2015 годы" (зарегистрировано в Реестре государственной регистрации нормативных правовых актов за номером 3111),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 бюджете города Усть-Каменогорска на 2013-2015 годы" от 21 декабря 2012 года № 13/2-V (зарегистрировано в Реестре государственной регистрации нормативных правовых актов за номером 2789, опубликовано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января 2013 года в газетах "Өскемен" № 1 и "Усть-Каменогорск"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города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24 048 970,6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11 400 526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196 282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1 935 150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10 517 012,6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25 802 012,1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78 021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116 894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38 873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-1 831 062,5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1 831 062,5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2"/>
        <w:gridCol w:w="4968"/>
      </w:tblGrid>
      <w:tr>
        <w:trPr>
          <w:trHeight w:val="3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Абакумов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24/2-V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br/>
      </w:r>
      <w:r>
        <w:rPr>
          <w:rFonts w:ascii="Times New Roman"/>
          <w:b/>
          <w:i w:val="false"/>
          <w:color w:val="000000"/>
        </w:rPr>
        <w:t>города Усть-Каменогорска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9"/>
        <w:gridCol w:w="473"/>
        <w:gridCol w:w="6859"/>
        <w:gridCol w:w="3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24 048 970,6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10 517 012,6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10 517 012,6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10 517 012,6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4"/>
        <w:gridCol w:w="1134"/>
        <w:gridCol w:w="5593"/>
        <w:gridCol w:w="3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25 802 012,1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8 204 776,7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8 204 776,7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5 230 347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11 249 353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7 507 113,5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4 550 027,4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1 490 878,5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790 737,3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1 462 268,8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1 462 268,8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1 571 821,8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1 529 183,8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-1 831 062,5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1 831 062,5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