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eb47" w14:textId="ed6e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21 декабря 2009 года № 17/234-IV "О ставках платы за эмиссии в окружающую среду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декабря 2013 года N 17/203-V. Зарегистрировано Департаментом юстиции Восточно-Казахстанской области 26 декабря 2013 года N 3134. Утратило силу - решением Восточно-Казахстанского областного маслихата от 12 апреля 2018 года № 19/220-VI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Восточно-Казахстанского областного маслихата от 12.04.2018 </w:t>
      </w:r>
      <w:r>
        <w:rPr>
          <w:rFonts w:ascii="Times New Roman"/>
          <w:b w:val="false"/>
          <w:i w:val="false"/>
          <w:color w:val="ff0000"/>
          <w:sz w:val="28"/>
        </w:rPr>
        <w:t>№ 19/220-VI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 ставках платы за эмиссии в окружающую среду Восточно-Казахстанской области" от 21 декабря 2009 года № 17/234-IV (зарегистрировано в Реестре государственной регистрации нормативных правовых актов № 2524, опубликовано в газетах "Дидар" от 1 февраля 2010 года № 16, "Рудный Алтай" от 2 февраля 2010 года № 16)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Восточно-Казахстанского областного маслихата от 24 октября 2013 года № 15/182-V "О внесении изменения в  решение от 21 декабря 2009 года № 17/234-IV "О ставках платы за эмиссии в окружающую среду Восточно-Казахстанской области".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Солдатов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Восточно-Казахстанского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Пинчук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17/203-V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1805"/>
        <w:gridCol w:w="3758"/>
        <w:gridCol w:w="4152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тонну, (МРП)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килограмм, (МРП)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2238"/>
        <w:gridCol w:w="7201"/>
      </w:tblGrid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Диоксид азота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Сажа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Меркаптан </w:t>
            </w:r>
          </w:p>
        </w:tc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1"/>
        <w:gridCol w:w="3666"/>
        <w:gridCol w:w="5623"/>
      </w:tblGrid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использованного топлива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неэтилированного бензина 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дизельного топлива 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сжиженного, сжатого газа 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тонну (МРП)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в кислороде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солевой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Нитраты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 общее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Взвешенные вещества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Синтетические поверхностно-активные вещества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Хлориды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4906"/>
        <w:gridCol w:w="2629"/>
        <w:gridCol w:w="2136"/>
      </w:tblGrid>
      <w:tr>
        <w:trPr>
          <w:trHeight w:val="30" w:hRule="atLeast"/>
        </w:trPr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гигабеккерель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(Гбк)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отходы с учетом уровня опасности: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размещение серы составляют 7,54 МРП за одну тонну.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Коэффициенты применяются: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субъектов естественных монополий за объем эмиссий, образуемый при оказании коммунальных услуг, и энергопроизводящих организаций к ставкам 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1, - 0,3;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4, - 0,43;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строкой 1.3.5. пункта 5, - 0,05;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платы,установленной строкой 1.1. пункта 5, - 0,2.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Коэффициенты,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распространяются на платежи за сверхнормативный объем эмиссий в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эмиссии в окружающую среду сверх установленных нормативов ставки платы увеличиваются в десять раз.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