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f72" w14:textId="95b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13 мая 2013 года № 111 "О некоторых вопросах субсидирования на повышение урожайности и качества продукции растениеводства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сентября 2013 года N 237. Зарегистрировано Департаментом юстиции Восточно-Казахстанской области 20 сентября 2013 года N 3060. Прекращено действие в связи с истечением срока, на который постановление было принято (письмо аппарата акима Восточно-Казахстанской области от 20 февраля 2014 года № 6/3170)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20.02.2014 № 6/3170).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подпунктами 5), 5-1), 5-2)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на повышение урожайности и качества продукции растениеводства на 2013 год» от 13 мая 2013 года № 111 (зарегистрированное в Реестре государственной регистрации нормативных правовых актов за номером 2967, опубликованное в газетах «Дидар» от 5 июня 2013 года № 66 (16847), «Рудный Алтай» от 4 июня 2013 года № 65 (19358))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виды субсидируемых удобрений и гербицидов и нормы субсидий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10 сентября 2013 года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 № 237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отечественными производителями,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696"/>
        <w:gridCol w:w="2033"/>
        <w:gridCol w:w="2451"/>
        <w:gridCol w:w="285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  1 тонну,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 № 237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у иностранных производителей удобрений,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91"/>
        <w:gridCol w:w="1867"/>
        <w:gridCol w:w="2310"/>
        <w:gridCol w:w="27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 № 237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2013 года № 111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</w:t>
      </w:r>
      <w:r>
        <w:br/>
      </w:r>
      <w:r>
        <w:rPr>
          <w:rFonts w:ascii="Times New Roman"/>
          <w:b/>
          <w:i w:val="false"/>
          <w:color w:val="000000"/>
        </w:rPr>
        <w:t>
(литр) гербицидов, приобретенных у поставщика гербицидов</w:t>
      </w:r>
      <w:r>
        <w:br/>
      </w:r>
      <w:r>
        <w:rPr>
          <w:rFonts w:ascii="Times New Roman"/>
          <w:b/>
          <w:i w:val="false"/>
          <w:color w:val="000000"/>
        </w:rPr>
        <w:t>
в 2013 году или 4 квартале 2012 года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227"/>
        <w:gridCol w:w="2090"/>
        <w:gridCol w:w="2620"/>
        <w:gridCol w:w="2007"/>
      </w:tblGrid>
      <w:tr>
        <w:trPr>
          <w:trHeight w:val="22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 (литра)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(литр), тенге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в.р. (диметиламинная соль 2,4 –Д)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(феноксапроп-п-этил, 120 г/л+фенклоразол-этил (антидот), 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в.р.(глифосат, 360 г/л глифосата кислоты)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 р. (глифосат, 360 г/л 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г/л+мефенпир-диэтил (антидот),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 р. (глифосат,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 э. (2-этилгексиловый эфир 2,4 дихлорфеноксиуксусной кислоты)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 р. (диметиламинные соли 2,4-Д, 357 г/л+дикамбы, 124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 э. (клодинафоп-пропаргил, 80 г/л+антидот,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хлорсульфурон кислоты, 22,2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к. э. (феноксапроп-п-этил, 140 г/л феноксапроп-п-этил +35 г/л антидот)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 э. (2,4 Д кислота в виде 2-этилгексилового эфира, 850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 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 р. (глифосат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в.д.г.(глифосат 747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 Д кислоты,564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г/л+фенклоразол-этил (антидот), 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 г. (метсульфурон-метил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(700 г/кг метрибузин)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(2-этиленгексиловый эфир 2,4-Д кислоты, 420 г/л+2-этилгексиловый эфир дикамбы кислоты, 60г/л)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ГРАНТ, в.д.г. (750 г/кг клопиралид)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(2-этиленгексиловый эфир 2,4-Д кислоты, 950г/л)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в.д.г. (750 г/кг тифенсульфурон-метил)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 140 г/л+клоквинтоцет-мексил,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 540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в.к. (100 г/л имазетапир)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кислоты, 905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 этилгексиловый эфир 2,4 дихлорфеноксиуксусной кислоты 600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 +клоквинтоцет-мексил, 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с.п.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 (диметиламинная соль 2,4-Д)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 (диметиламинная соль МСРА)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96% к.э. (метолахлор, 960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в.р. (бентазон 25% + МСРА натрий-калийная соль, 12, 5%)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 + десмедифам, 70 г/л + фенмедифам, 90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КС,40% к.э. (метазахлор, 400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в.р. (2,4-Д диметиламинная соль, 720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 в.д.г.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ДУЭТ, 45% к.э. (бромоксинил, 225 г/л+2,4-Д, 225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 + имазапир, 15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 этилгексилового эфира 2,4-Д,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к.э. (феноксапроп-п-этил, 100 г/л + фенклоразол-этил (антидот), 21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к.э. (феноксапроп-п-этил (антидот), 27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к.н.э. (метрибузин, 270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 + флорасулам, 150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 + клоквинтосет-мексил (антидот),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 + триасульфурон, 41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 г/л,)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(антидот),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 + мефенпир-диэтил (антидот), 75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с.п. (метрибузин, 700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3571,9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в.р. (глифосат, 450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в.р. (диметиламинная соль 2,4-Д, 357 г/л + дикамба, 124 г/л)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 + 60 г/л клоквинтоцет-мексил)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(феноксапроп-п-этил, 100 г/л + фенклоразол-этил (антидот) 27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 + метсульфурон-метил, 333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к.э. (диметенамид, 720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1167,6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31936,5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в.р. (глифосат кислоты 540 г/л 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 + трибенурон-метил, 261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17092,5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 водорастворимые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в.р.с водорастворимая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 водная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в.с.р. водно-спиртовый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жидкий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микрокапсулированная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масляная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м.в.с.к. масляно-водный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мас.э. масляная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мас.экстр. масляный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р.п. 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сух.п. сухой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т.к.с. текучий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т.пс. текучая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эмульгируемый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