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01fe" w14:textId="75e0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Жарминского и Аягозского районов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мая 2013 года № 131, решение Восточно-Казахстанского областного маслихата от 03 июля 2013 года № 12/138-V. Зарегистрировано Департаментом юстиции Восточно-Казахстанской области 16 июля 2013 года № 2991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решения Жарминского районного маслихата от 19 января 2010 года № 18/3-ІV и постановления акимата Жарминского района от 19 января 2010 года № 67 «О внесении изменений в административно-территориальное устройство Жарминского района», решения Жарминского районного маслихата от 10 апреля 2012 года № 2/18-V и постановления акимата Жарминского района от 10 апреля 2012 года № 80 «О регистрации и учете населенного пункта «№ 18 разъезд»», решения Аягозского районного маслихата от 11 апреля 2012 года № 3/21-V и постановления акимата Аягозского района от 09 апреля 2012 года № 179 «О даче согласия перехода населенного пункта «18 разъезд» (Енрекей) Жарминского района Восточно-Казахстанской области в административно-территориальное подчинение Аягозскому району», решения Жарминского районного маслихата от 21 ноября 2012 года № 6/65-V и постановления акимата Жарминского района от 20 ноября 2012 года № 256 «О внесении изменений в административно-территориальное устройство Жарминского района», решения Аягозского районного маслихата от 5 апреля 2013 года № 13/90-V и постановления акимата Аягозского района от 5 апреля 2013 года № 168 «О предложении внесения изменений в административно-территориальное устройство Аягозского района», решения Аягозского районного маслихата от 13 июля 2012 года № 5/36-V и постановления акимата Аягозского района от 9 июля 2012 года № 396 «О внесении изменения в административно-территориальное устройство Малкелдинского сельского округа Аягозского района Восточно-Казахстанской области»,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и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Жарминского и Аягозского районов Восточно-Казахстанской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упразднить с исключением из учетных данных населенные пункты Жарминского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Казаншункур и Койтас Бирликшильского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«15 разъезд» Жарминского поселкового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Еспе и поселение «6 разъезд» города Шар;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Суыкбулак Дельбегетейского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Бурлыагаш и Жинишке Калбатауского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села Амангелды и Каракожа Бирликского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Кызылкайын Жарыкского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Каратоган Кызылагашского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упразднить с исключением из учетных данных населенные пункты и административно-территориальную единицу Аягозского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Коктал Мадениетского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Борлы Айгызского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поселения Карабулак и Егиндибулак Косагашского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поселения Топар и Карабулак Майлинского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поселение Абдан Тарбагатайского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Жоргинский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включить с изменением границ территорию упраздненных населенных пунктов,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 пункта 1 настоящего решения маслихата и постановления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Казаншункур и Койтас в состав села Сулусары Бирликшильского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разъезда» в состав поселка Жарма;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Еспе и «6 разъезд» в состав города Шар;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Суыкбулак в состав села Конырбиик Дельбегетейского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Бурлыагаш в состав села Калбатау Калбатауского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Жинишке в состав села Жанаозен Калбатауского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Амангелды и Каракожа в состав села Бирлик Бирликского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Кызылкайын в состав села Жарык Жарыкского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Каратоган в состав села Кызылагаш Кызылагашского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включить с изменением границ территорию упраздненных населенных пунктов и административно-территориальной единицы,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 пункта 1 настоящего решения маслихата и постановления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Коктал в состав села Мадениет Мадениетского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Борлы в состав села Айгыз Айгызского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Карабулак и Егиндибулак в состав села Косагаш Косагашского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Топар и Карабулак в состав села Майлин Майлинского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Абдан в состав села Тарбагатай Тарбагатайского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Жоргинского сельского округа в состав Малкелдинского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передать поселение «№ 18 разъезд» Жарминского района в подчинение Аягозского района без изменения границ.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573"/>
        <w:gridCol w:w="3133"/>
        <w:gridCol w:w="453"/>
        <w:gridCol w:w="1653"/>
        <w:gridCol w:w="873"/>
        <w:gridCol w:w="27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</w:p>
        </w:tc>
      </w:tr>
      <w:tr>
        <w:trPr>
          <w:trHeight w:val="30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          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