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5c7" w14:textId="e3b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13 декабря 2013 года № 21-134-V. Зарегистрировано Департаментом юстиции  Южно-Казахстанской области 20 декабря 2013 года № 2449.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10 499 194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8 961 194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10 569 192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- 76 510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Нурманов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21-134-V 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672"/>
        <w:gridCol w:w="731"/>
        <w:gridCol w:w="6979"/>
        <w:gridCol w:w="227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10 499 194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1 069 357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1 017 227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0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10 569 192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397 153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364 758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252 445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</w:t>
            </w:r>
          </w:p>
        </w:tc>
      </w:tr>
      <w:tr>
        <w:trPr>
          <w:trHeight w:val="14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5 511 305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606 667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4 087 724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4 082 381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3 940 515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816 914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193 454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96 866</w:t>
            </w:r>
          </w:p>
        </w:tc>
      </w:tr>
      <w:tr>
        <w:trPr>
          <w:trHeight w:val="15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1 851 883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151 223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148 544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178 796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59 793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21-134-V 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2013-2015 годы направленных на реализацию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5"/>
        <w:gridCol w:w="710"/>
        <w:gridCol w:w="789"/>
        <w:gridCol w:w="5468"/>
        <w:gridCol w:w="1834"/>
        <w:gridCol w:w="1875"/>
        <w:gridCol w:w="19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1 638 626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5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21-134-V 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74"/>
        <w:gridCol w:w="728"/>
        <w:gridCol w:w="854"/>
        <w:gridCol w:w="6802"/>
        <w:gridCol w:w="24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