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0248" w14:textId="a290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2012 года № 11-72-V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20 сентября 2013 года № 19-122-V. Зарегистрировано Департаментом юстиции  Южно-Казахстанской области 10 октября 2013 года № 2380. Утратило силу в связи с истечением срока применения - (письмо Шардаринского районного маслихата Южно-Казахстанской области от 22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22.01.2014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августа 2013 года № 17/146-V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2374,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2012 года № 11-72-V «О районном бюджете на 2013-2015 годы» (зарегистрировано в Реестре государственной регистрации нормативных правовых актов за № 2199, опубликовано 18 января 2013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10 501 721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8 963 721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10 571 719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- 76 510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7 548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69 998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Нурманов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19-122-V от 20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2"/>
        <w:gridCol w:w="667"/>
        <w:gridCol w:w="860"/>
        <w:gridCol w:w="6842"/>
        <w:gridCol w:w="230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10 501 721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1 518 519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1 079 124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991 692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4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0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8 963 721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10 571 719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388 334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358 006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241 549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218 714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29 328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5 487 123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583 462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244 798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138 952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123 365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4 085 927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4 081 784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3 934 918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817 734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173 477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36 096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98 982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33 748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1 854 074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1 629 501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1 629 501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1 134 258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466 903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171 170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170 639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133 265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316 763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133 549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45 199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29 647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182 863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120 042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61 762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25 302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149 101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77 369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34 452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-76 510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19-122-V от 20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на 2013-2015 годы, направленных на реализацию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27"/>
        <w:gridCol w:w="810"/>
        <w:gridCol w:w="830"/>
        <w:gridCol w:w="4925"/>
        <w:gridCol w:w="2158"/>
        <w:gridCol w:w="1842"/>
        <w:gridCol w:w="19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1 638 869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1 601 161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1 601 161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1 134 258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466 903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1 825 296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5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4 133 817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19-122-V от 20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округов,  финансируемого из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07"/>
        <w:gridCol w:w="690"/>
        <w:gridCol w:w="927"/>
        <w:gridCol w:w="6816"/>
        <w:gridCol w:w="229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Программе занятости 2020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