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fa3" w14:textId="f0df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18 июля 2013 года № 16-111-V. Зарегистрировано Департаментом юстиции  Южно-Казахстанской области 23 июля 2013 года № 2334.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за № 15/141-V «О внесении изменений и дополнения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2323,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10 496 267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1 481 757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4 424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8 998 798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10 566 265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- 76 510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7 548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Абдикерим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16-111-V от 18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0"/>
        <w:gridCol w:w="672"/>
        <w:gridCol w:w="672"/>
        <w:gridCol w:w="7156"/>
        <w:gridCol w:w="216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10 496 267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1 168 525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1 115 729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0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8 998 798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10 566 265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410 589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88 949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24 735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14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5 440 813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580 260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336 762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121 463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4 057 161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4 054 118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3 908 273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803 392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164 635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4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1 810 159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1 622 101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1 622 101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1 134 258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163 350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300 508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171 933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33 030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16-111-V от 18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города и сельских округов, финансируемого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7"/>
        <w:gridCol w:w="690"/>
        <w:gridCol w:w="750"/>
        <w:gridCol w:w="7111"/>
        <w:gridCol w:w="2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62777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33477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