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49d6" w14:textId="25e4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сева по видам субсидируемых приоритетных сельскохозяйственных культур на 2012-2013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4 мая 2013 года № 195. Зарегистрировано Департаментом юстиции Южно- Казахстанской области 22 мая 2013 года № 2290. Утратило силу в связи с истечением срока применения - (письмо аппарата акима Шардаринского района Южно-Казахстанской области от 21 января 2014 года № 03-136)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Шардаринского района Южно-Казахстанской области от 21.01.2014 № 03-136).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сева по видам субсидируемых приоритетных сельскохозяйственных культур по Шардаринскому району на 2012 - 2013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Муталиева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 и распространяется на правоотношения, возникшие с 1 октября 2012 года.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Айтуреев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195 от 4 мая 2013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видам субсидируемых приоритетных сельскохозяйственных культур на 2012 – 2013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2417"/>
        <w:gridCol w:w="3055"/>
        <w:gridCol w:w="2948"/>
        <w:gridCol w:w="2737"/>
      </w:tblGrid>
      <w:tr>
        <w:trPr>
          <w:trHeight w:val="315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01.10.2012 г.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10.12.2012 г.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и орошаемые земли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 г.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01.05.2013 г.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и орошаемые земли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Люцерна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20.03.2013 г.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01.05.2013 г.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и орошаемые земли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Кукуруза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20.04.2013 г.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15.06.2013 г.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Орошаемые земли 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продукты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10.03.2013 г.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25.06.2013 г.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10.03.2013 г.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25.06.2013 г.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Хлопок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10.04.2013 г.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15.05.2013 г.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