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1ec1" w14:textId="4461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20 декабря 2013 года № 21/1-05. Зарегистрировано Департаментом юстиции Южно-Казахстанской области 10 января 2014 года № 2491. Утратило силу в связи с истечением срока применения - (письмо Тюлькубасского районного маслихата Южно-Казахстанской области от 28 января 2015 года № 28)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Тюлькубасского районного маслихата Южно-Казахстанской области от 28.01.2015 № 28).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2441,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Тюлькубасского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8628276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1786609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13011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45310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6783346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8664550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65010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72228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7218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- 101284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101284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72228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7218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36274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Тюлькубасского районного маслихата Южно-Казахстанской области от 05.12.2014 </w:t>
      </w:r>
      <w:r>
        <w:rPr>
          <w:rFonts w:ascii="Times New Roman"/>
          <w:b w:val="false"/>
          <w:i w:val="false"/>
          <w:color w:val="000000"/>
          <w:sz w:val="28"/>
        </w:rPr>
        <w:t>№ 35/1-05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2014 год норматив распределения общей суммы поступления индивидуального подоходного налога и социального налога в размере 50 процентов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2014 год размер субвенций, передаваемых из областного бюджета в бюджет Тюлькубасского района в сумме 4310835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 района на 2014 год в сумме 15000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развития районного бюджета на 2014 год с разделением на бюджетные программы, направленные на реализацию бюджетных инвестиционных проектов (программ),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местных бюджетных программ, не подлежащих секвестру в процессе исполнения местного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каждого сельского и поселкового округа финансируемых из бюджета района на 2014-2016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на 2014 год согласно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решения Тюлькубасского районного маслихата Южно-Казахстанской области от 25.02.2014 </w:t>
      </w:r>
      <w:r>
        <w:rPr>
          <w:rFonts w:ascii="Times New Roman"/>
          <w:b w:val="false"/>
          <w:i w:val="false"/>
          <w:color w:val="000000"/>
          <w:sz w:val="28"/>
        </w:rPr>
        <w:t>№ 25/1-05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2014 года.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Н. Амирбеков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районного маслихата              А. Сапаров 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21/1-05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Тюлькубасский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Тюлькубасского районного маслихата Южно-Казахстанской области от 05.12.2014 </w:t>
      </w:r>
      <w:r>
        <w:rPr>
          <w:rFonts w:ascii="Times New Roman"/>
          <w:b w:val="false"/>
          <w:i w:val="false"/>
          <w:color w:val="ff0000"/>
          <w:sz w:val="28"/>
        </w:rPr>
        <w:t>№ 35/1-05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556"/>
        <w:gridCol w:w="758"/>
        <w:gridCol w:w="677"/>
        <w:gridCol w:w="7204"/>
        <w:gridCol w:w="22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8 628 276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1 786 609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261 931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261 931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202 485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202 485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1 276 673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1 204 900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11 323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58 450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35 554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14 833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6 160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13 896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13 011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6 114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5 771 </w:t>
            </w:r>
          </w:p>
        </w:tc>
      </w:tr>
      <w:tr>
        <w:trPr>
          <w:trHeight w:val="9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</w:t>
            </w:r>
          </w:p>
        </w:tc>
      </w:tr>
      <w:tr>
        <w:trPr>
          <w:trHeight w:val="11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6 250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6 250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45 310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45 310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45 310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6 783 346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6 783 346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6 783 346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8 664 550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506 256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418 003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21 489 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19 754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133 972 </w:t>
            </w:r>
          </w:p>
        </w:tc>
      </w:tr>
      <w:tr>
        <w:trPr>
          <w:trHeight w:val="4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102 404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31 568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262 542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248 298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11 244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87 182 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36 941 </w:t>
            </w:r>
          </w:p>
        </w:tc>
      </w:tr>
      <w:tr>
        <w:trPr>
          <w:trHeight w:val="9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34 835 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1 188 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 </w:t>
            </w:r>
          </w:p>
        </w:tc>
      </w:tr>
      <w:tr>
        <w:trPr>
          <w:trHeight w:val="5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50 241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50 241 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58 040 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10 970 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10 970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10 970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47 070 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47 070 </w:t>
            </w:r>
          </w:p>
        </w:tc>
      </w:tr>
      <w:tr>
        <w:trPr>
          <w:trHeight w:val="4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44 556 </w:t>
            </w:r>
          </w:p>
        </w:tc>
      </w:tr>
      <w:tr>
        <w:trPr>
          <w:trHeight w:val="7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2 514 </w:t>
            </w:r>
          </w:p>
        </w:tc>
      </w:tr>
      <w:tr>
        <w:trPr>
          <w:trHeight w:val="4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5 908 808 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783 899 </w:t>
            </w:r>
          </w:p>
        </w:tc>
      </w:tr>
      <w:tr>
        <w:trPr>
          <w:trHeight w:val="5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174 252 </w:t>
            </w:r>
          </w:p>
        </w:tc>
      </w:tr>
      <w:tr>
        <w:trPr>
          <w:trHeight w:val="45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174 252 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609 647 </w:t>
            </w:r>
          </w:p>
        </w:tc>
      </w:tr>
      <w:tr>
        <w:trPr>
          <w:trHeight w:val="4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609 647 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3 772 242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11 638 </w:t>
            </w:r>
          </w:p>
        </w:tc>
      </w:tr>
      <w:tr>
        <w:trPr>
          <w:trHeight w:val="5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11 638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3 760 604 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3 711 997 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48 607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1 352 667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349 754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14 567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</w:t>
            </w:r>
          </w:p>
        </w:tc>
      </w:tr>
      <w:tr>
        <w:trPr>
          <w:trHeight w:val="4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71 131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75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16 720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246 161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1 002 913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1 002 913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266 593 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235 336 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235 336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19 675 </w:t>
            </w:r>
          </w:p>
        </w:tc>
      </w:tr>
      <w:tr>
        <w:trPr>
          <w:trHeight w:val="9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11 112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5 368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39 745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3 534 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41 031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93 567 </w:t>
            </w:r>
          </w:p>
        </w:tc>
      </w:tr>
      <w:tr>
        <w:trPr>
          <w:trHeight w:val="9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21 304 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31 257 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31 257 </w:t>
            </w:r>
          </w:p>
        </w:tc>
      </w:tr>
      <w:tr>
        <w:trPr>
          <w:trHeight w:val="7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28 466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1 180 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499 988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360 075 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17 873 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17 873 </w:t>
            </w:r>
          </w:p>
        </w:tc>
      </w:tr>
      <w:tr>
        <w:trPr>
          <w:trHeight w:val="5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66 651 </w:t>
            </w:r>
          </w:p>
        </w:tc>
      </w:tr>
      <w:tr>
        <w:trPr>
          <w:trHeight w:val="7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57 067 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9 584 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15 392 </w:t>
            </w:r>
          </w:p>
        </w:tc>
      </w:tr>
      <w:tr>
        <w:trPr>
          <w:trHeight w:val="4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15 392 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3 055 </w:t>
            </w:r>
          </w:p>
        </w:tc>
      </w:tr>
      <w:tr>
        <w:trPr>
          <w:trHeight w:val="45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3 055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257 104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178 195 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78 909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77 605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56 319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32 103 </w:t>
            </w:r>
          </w:p>
        </w:tc>
      </w:tr>
      <w:tr>
        <w:trPr>
          <w:trHeight w:val="4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24 216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21 286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21 286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62 308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46 096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17 052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13 513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15 531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11 212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756 477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282 368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78 407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78 407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203 961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203 961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354 482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121 330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11 132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96 615 </w:t>
            </w:r>
          </w:p>
        </w:tc>
      </w:tr>
      <w:tr>
        <w:trPr>
          <w:trHeight w:val="4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2 978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4 334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233 152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233 152 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57 797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46 582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40 767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5 815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11 215 </w:t>
            </w:r>
          </w:p>
        </w:tc>
      </w:tr>
      <w:tr>
        <w:trPr>
          <w:trHeight w:val="43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10 300 </w:t>
            </w:r>
          </w:p>
        </w:tc>
      </w:tr>
      <w:tr>
        <w:trPr>
          <w:trHeight w:val="4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 </w:t>
            </w:r>
          </w:p>
        </w:tc>
      </w:tr>
      <w:tr>
        <w:trPr>
          <w:trHeight w:val="5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61 830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38 084 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8 822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 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1 036 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27 307 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23 746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13 851 </w:t>
            </w:r>
          </w:p>
        </w:tc>
      </w:tr>
      <w:tr>
        <w:trPr>
          <w:trHeight w:val="2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8 532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60 267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60 267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57 167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57 167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190 344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126 143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29 772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29 772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47 951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10 285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9 781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23 258 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48 420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32 862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2 930 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11 733 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64 201 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64 201 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64 201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97 249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97 249 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97 249 </w:t>
            </w:r>
          </w:p>
        </w:tc>
      </w:tr>
      <w:tr>
        <w:trPr>
          <w:trHeight w:val="5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58 440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36 690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146 469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146 469 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146 469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146 469 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163 775 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11 125 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11 125 </w:t>
            </w:r>
          </w:p>
        </w:tc>
      </w:tr>
      <w:tr>
        <w:trPr>
          <w:trHeight w:val="5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10 030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152 650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144 650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36 551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1 041 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</w:p>
        </w:tc>
      </w:tr>
      <w:tr>
        <w:trPr>
          <w:trHeight w:val="7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65 010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-101 284 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101 284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21/1-05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Тюлькубасский 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2 - в редакции решения Тюлькубасского районного маслихата Южно-Казахстанской области от 30.10.2014 </w:t>
      </w:r>
      <w:r>
        <w:rPr>
          <w:rFonts w:ascii="Times New Roman"/>
          <w:b w:val="false"/>
          <w:i w:val="false"/>
          <w:color w:val="ff0000"/>
          <w:sz w:val="28"/>
        </w:rPr>
        <w:t>№ 34/1-05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68"/>
        <w:gridCol w:w="786"/>
        <w:gridCol w:w="708"/>
        <w:gridCol w:w="7220"/>
        <w:gridCol w:w="2151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7 003 410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1 870 275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258 106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258 106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210 060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210 060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1 350 067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1 276 632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12 558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57 677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40 872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19 386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6 480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14 412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11 170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11 170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7 008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6 144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6 134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28 177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28 177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28 177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5 097 950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5 097 950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5 097 950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7 003 410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498 918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410 514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22 024 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21 666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132 018 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101 750 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30 268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256 472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244 441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12 031 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87 258 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36 022 </w:t>
            </w:r>
          </w:p>
        </w:tc>
      </w:tr>
      <w:tr>
        <w:trPr>
          <w:trHeight w:val="10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34 569 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1 453 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51 236 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51 236 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21 769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9 072 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9 072 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9 072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12 697 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12 697 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10 007 </w:t>
            </w:r>
          </w:p>
        </w:tc>
      </w:tr>
      <w:tr>
        <w:trPr>
          <w:trHeight w:val="8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2 690 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7 995 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7 995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7 995 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7 995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4 948 103 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232 299 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145 422 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145 422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86 877 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86 877 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3 507 676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12 929 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12 929 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3 494 747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3 446 487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48 260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1 208 128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329 825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14 258 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76 110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8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20 038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219 258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878 303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878 303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266 955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239 553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239 553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21 587 </w:t>
            </w:r>
          </w:p>
        </w:tc>
      </w:tr>
      <w:tr>
        <w:trPr>
          <w:trHeight w:val="10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11 890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7 887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30 643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3 781 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38 714 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96 172 </w:t>
            </w:r>
          </w:p>
        </w:tc>
      </w:tr>
      <w:tr>
        <w:trPr>
          <w:trHeight w:val="10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28 611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27 402 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27 402 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25 678 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 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256 681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116 924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116 924 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84 289 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32 635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84 010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50 947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25 036 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25 911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33 063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33 063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55 747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43 750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17 826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12 979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12 945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11 997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2 454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4 922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464 730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98 714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74 279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74 279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24 435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24 435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275 576 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118 449 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12 417 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93 704 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3 186 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3 567 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5 307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157 127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157 127 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55 380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44 450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39 121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5 329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10 930 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9 951 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 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35 060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13 210 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8 481 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1 044 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3 685 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21 850 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13 379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8 203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62 346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62 346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59 029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59 029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3 317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3 317 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81 584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81 584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2 087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2 087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31 680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8 708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1 926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1 605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19 173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47 817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30 600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3 135 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14 082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64 143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64 143 </w:t>
            </w:r>
          </w:p>
        </w:tc>
      </w:tr>
      <w:tr>
        <w:trPr>
          <w:trHeight w:val="5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64 143 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19 882 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42 800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1 461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173 043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173 043 </w:t>
            </w:r>
          </w:p>
        </w:tc>
      </w:tr>
      <w:tr>
        <w:trPr>
          <w:trHeight w:val="5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173 043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173 043 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157 143 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9 067 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9 067 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9 067 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148 076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132 026 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24 950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16 050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16 050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21/1-05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Тюлькубасский районный бюджет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3 - в редакции решения Тюлькубасского районного маслихата Южно-Казахстанской области от 30.10.2014 </w:t>
      </w:r>
      <w:r>
        <w:rPr>
          <w:rFonts w:ascii="Times New Roman"/>
          <w:b w:val="false"/>
          <w:i w:val="false"/>
          <w:color w:val="ff0000"/>
          <w:sz w:val="28"/>
        </w:rPr>
        <w:t>№ 34/1-05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63"/>
        <w:gridCol w:w="780"/>
        <w:gridCol w:w="704"/>
        <w:gridCol w:w="7276"/>
        <w:gridCol w:w="2114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7 734 240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2 025 920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278 589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278 589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226 865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226 865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1 464 379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1 384 815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13 574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62 690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44 030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20 937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6 998 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15 453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12 057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12 057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7 468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6 535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6 524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62 886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62 886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62 886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5 637 966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5 637 966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5 637 966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7 734 240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514 100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421 094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22 754 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22 370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137 386 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104 999 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32 387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260 954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248 081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12 873 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1 226 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1 226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1 226 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91 780 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36 958 </w:t>
            </w:r>
          </w:p>
        </w:tc>
      </w:tr>
      <w:tr>
        <w:trPr>
          <w:trHeight w:val="10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35 403 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1 555 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54 822 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54 822 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22 916 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9 331 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9 331 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9 331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13 585 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13 585 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10 707 </w:t>
            </w:r>
          </w:p>
        </w:tc>
      </w:tr>
      <w:tr>
        <w:trPr>
          <w:trHeight w:val="8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2 878 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8 555 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8 555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8 555 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8 555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5 416 284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239 392 </w:t>
            </w:r>
          </w:p>
        </w:tc>
      </w:tr>
      <w:tr>
        <w:trPr>
          <w:trHeight w:val="5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148 373 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148 373 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91 019 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91 019 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3 543 169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13 834 </w:t>
            </w:r>
          </w:p>
        </w:tc>
      </w:tr>
      <w:tr>
        <w:trPr>
          <w:trHeight w:val="5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13 834 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3 529 335 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3 478 170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51 165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1 633 723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341 163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14 465 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81 438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8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21 434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223 654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1 292 560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1 292 560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281 722 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253 806 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253 806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23 098 </w:t>
            </w:r>
          </w:p>
        </w:tc>
      </w:tr>
      <w:tr>
        <w:trPr>
          <w:trHeight w:val="10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12 722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8 439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32 789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4 046 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38 909 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102 904 </w:t>
            </w:r>
          </w:p>
        </w:tc>
      </w:tr>
      <w:tr>
        <w:trPr>
          <w:trHeight w:val="10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30 613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27 916 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27 916 </w:t>
            </w:r>
          </w:p>
        </w:tc>
      </w:tr>
      <w:tr>
        <w:trPr>
          <w:trHeight w:val="8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26 071 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 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591 503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99 033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99 033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64 114 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34 919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432 821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397 444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26 788 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370 656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35 377 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35 377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59 649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46 813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19 074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13 888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13 851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12 836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4 944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2 625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5 267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350 737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105 624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79 479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79 479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26 145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26 145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152 055 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122 024 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12 798 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96 034 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3 410 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3 817 </w:t>
            </w:r>
          </w:p>
        </w:tc>
      </w:tr>
      <w:tr>
        <w:trPr>
          <w:trHeight w:val="5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5 679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30 031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30 031 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56 744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45 048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39 651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5 397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11 696 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10 648 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1 048 </w:t>
            </w:r>
          </w:p>
        </w:tc>
      </w:tr>
      <w:tr>
        <w:trPr>
          <w:trHeight w:val="6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36 314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13 732 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8 672 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1 117 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3 943 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22 582 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13 817 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8 479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66 710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66 710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63 161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63 161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3 549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3 549 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88 585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88 585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2 233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2 233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33 707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8 891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2 061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1 717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20 752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52 645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31 239 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3 355 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18 051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67 485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67 485 </w:t>
            </w:r>
          </w:p>
        </w:tc>
      </w:tr>
      <w:tr>
        <w:trPr>
          <w:trHeight w:val="5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67 485 </w:t>
            </w:r>
          </w:p>
        </w:tc>
      </w:tr>
      <w:tr>
        <w:trPr>
          <w:trHeight w:val="6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20 126 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45 796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1 563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166 653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166 653 </w:t>
            </w:r>
          </w:p>
        </w:tc>
      </w:tr>
      <w:tr>
        <w:trPr>
          <w:trHeight w:val="5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166 653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166 653 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158 990 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9 196 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9 196 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9 196 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149 794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132 620 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25 526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17 174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17 174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21/1-05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бюджентых программ развития районного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71"/>
        <w:gridCol w:w="791"/>
        <w:gridCol w:w="831"/>
        <w:gridCol w:w="9236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Найменование</w:t>
            </w:r>
          </w:p>
        </w:tc>
      </w:tr>
      <w:tr>
        <w:trPr>
          <w:trHeight w:val="2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</w:tr>
      <w:tr>
        <w:trPr>
          <w:trHeight w:val="2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4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5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21/1-05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не подлежащих секвестру в процесе исполнения местных бюджетов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71"/>
        <w:gridCol w:w="791"/>
        <w:gridCol w:w="791"/>
        <w:gridCol w:w="9276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Найменование</w:t>
            </w:r>
          </w:p>
        </w:tc>
      </w:tr>
      <w:tr>
        <w:trPr>
          <w:trHeight w:val="2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</w:tr>
      <w:tr>
        <w:trPr>
          <w:trHeight w:val="2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21/1-05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и поселкового округа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6 - в редакции решения Тюлькубасского районного маслихата Южно-Казахстанской области от 30.10.2014 </w:t>
      </w:r>
      <w:r>
        <w:rPr>
          <w:rFonts w:ascii="Times New Roman"/>
          <w:b w:val="false"/>
          <w:i w:val="false"/>
          <w:color w:val="ff0000"/>
          <w:sz w:val="28"/>
        </w:rPr>
        <w:t>№ 34/1-05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05"/>
        <w:gridCol w:w="728"/>
        <w:gridCol w:w="729"/>
        <w:gridCol w:w="5421"/>
        <w:gridCol w:w="1495"/>
        <w:gridCol w:w="1517"/>
        <w:gridCol w:w="1537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259 542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260 955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259 542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260 955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259 542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260 955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248 298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248 082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17 051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13 631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14 250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14 611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13 549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185 890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162 207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174 252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174 252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174 252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148 373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174 252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148 373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73 147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13 834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13 834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46 813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