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939a" w14:textId="f94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25 декабря 2013 года № 23/1-05. Зарегистрировано Департаментом юстиции Южно-Казахстанской области 25 декабря 2013 года № 2457.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декабря 2013 года № 22/190-V «О внесении изменений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2451,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за № 2200, опубликовано 11 января 2013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2013-2015 годы согласно приложениям 1 и 2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8397178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1788750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6540654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8466312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84445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20772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Х.Байысбаев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23/1-05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677"/>
        <w:gridCol w:w="7163"/>
        <w:gridCol w:w="22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8 397 178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1 788 750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1 251 019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8 466 312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5 045 141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3 425 782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1 206 854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1 193 854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1 144 612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6 708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-84 445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84 445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