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f0e85" w14:textId="07f0e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Тюлькубасского районного маслихата от 21 декабря 2012 года № 11/1-05 "О районном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Тюлькубасского районного маслихата Южно-Казахстанской области от 13 декабря 2013 года № 22/1-05. Зарегистрировано Департаментом юстиции  Южно-Казахстанской области 13 декабря 2013 года № 2433. Утратило силу в связи с истечением срока применения - (письмо Тюлькубасского районного маслихата Южно-Казахстанской области от 20 января 2014 года № 16)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Тюлькубасского районного маслихата Южно-Казахстанской области от 20.01.2014 № 16).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10 декабря 2013 года № 21/187-V «О внесении изменений и дополнений в решение Южно-Казахстанского областного маслихата от 7 декабря 2012 года 9/71-V «Об областном бюджете на 2013-2015 годы», зарегистрированного в Реестре государственной регистрации нормативных правовых актов за № 2421, Тюлькубасский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Тюлькубасского районного маслихата от 21 декабря 2012 года № 11/1-05 «О районном бюджете на 2013-2015 годы» (зарегистрировано в Реестре государственной регистрации нормативных правовых актов за № 2200, опубликовано 11 января 2013 года в газете «Шамшырак»)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Тюлькубасского района на 2013-2015 годы согласно приложениям 1 и 2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8395974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1788750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5934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61840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6539450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8465108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7521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12982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5461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- 76655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76655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12982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5461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69134 тысяч тенге.».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 районного маслихата    Н. Амирбеков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А. Сапаров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Тюлькубасского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13 декабря 2013 года № 22/1-05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Тюлькубасского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21 декабря 2012 года № 11/1-05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Тюлькубасский районный бюджет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6"/>
        <w:gridCol w:w="556"/>
        <w:gridCol w:w="758"/>
        <w:gridCol w:w="677"/>
        <w:gridCol w:w="7123"/>
        <w:gridCol w:w="2330"/>
      </w:tblGrid>
      <w:tr>
        <w:trPr>
          <w:trHeight w:val="21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8 395 974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1 788 750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267 114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267 114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217 041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217 041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1 251 019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1 185 411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11 993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50 500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3 115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43 632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21 255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8 500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13 327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550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 </w:t>
            </w:r>
          </w:p>
        </w:tc>
      </w:tr>
      <w:tr>
        <w:trPr>
          <w:trHeight w:val="69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9 793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9 793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5 934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5 934 </w:t>
            </w:r>
          </w:p>
        </w:tc>
      </w:tr>
      <w:tr>
        <w:trPr>
          <w:trHeight w:val="46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</w:tr>
      <w:tr>
        <w:trPr>
          <w:trHeight w:val="46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аренды имущества, находящегося в государственной собственности 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5 925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61 840 </w:t>
            </w:r>
          </w:p>
        </w:tc>
      </w:tr>
      <w:tr>
        <w:trPr>
          <w:trHeight w:val="46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299 </w:t>
            </w:r>
          </w:p>
        </w:tc>
      </w:tr>
      <w:tr>
        <w:trPr>
          <w:trHeight w:val="46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299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61 541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61 541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6 539 450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6 539 450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6 539 450 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1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7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8 465 108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423 778 </w:t>
            </w:r>
          </w:p>
        </w:tc>
      </w:tr>
      <w:tr>
        <w:trPr>
          <w:trHeight w:val="46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385 989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16 785 </w:t>
            </w:r>
          </w:p>
        </w:tc>
      </w:tr>
      <w:tr>
        <w:trPr>
          <w:trHeight w:val="51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16 185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</w:t>
            </w:r>
          </w:p>
        </w:tc>
      </w:tr>
      <w:tr>
        <w:trPr>
          <w:trHeight w:val="31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131 034 </w:t>
            </w:r>
          </w:p>
        </w:tc>
      </w:tr>
      <w:tr>
        <w:trPr>
          <w:trHeight w:val="48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91 282 </w:t>
            </w:r>
          </w:p>
        </w:tc>
      </w:tr>
      <w:tr>
        <w:trPr>
          <w:trHeight w:val="31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39 752 </w:t>
            </w:r>
          </w:p>
        </w:tc>
      </w:tr>
      <w:tr>
        <w:trPr>
          <w:trHeight w:val="46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238 170 </w:t>
            </w:r>
          </w:p>
        </w:tc>
      </w:tr>
      <w:tr>
        <w:trPr>
          <w:trHeight w:val="46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217 651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20 519 </w:t>
            </w:r>
          </w:p>
        </w:tc>
      </w:tr>
      <w:tr>
        <w:trPr>
          <w:trHeight w:val="30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1 001 </w:t>
            </w:r>
          </w:p>
        </w:tc>
      </w:tr>
      <w:tr>
        <w:trPr>
          <w:trHeight w:val="28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1 001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1 001 </w:t>
            </w:r>
          </w:p>
        </w:tc>
      </w:tr>
      <w:tr>
        <w:trPr>
          <w:trHeight w:val="31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36 788 </w:t>
            </w:r>
          </w:p>
        </w:tc>
      </w:tr>
      <w:tr>
        <w:trPr>
          <w:trHeight w:val="28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34 788 </w:t>
            </w:r>
          </w:p>
        </w:tc>
      </w:tr>
      <w:tr>
        <w:trPr>
          <w:trHeight w:val="100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33 219 </w:t>
            </w:r>
          </w:p>
        </w:tc>
      </w:tr>
      <w:tr>
        <w:trPr>
          <w:trHeight w:val="3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1 569 </w:t>
            </w:r>
          </w:p>
        </w:tc>
      </w:tr>
      <w:tr>
        <w:trPr>
          <w:trHeight w:val="6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</w:t>
            </w:r>
          </w:p>
        </w:tc>
      </w:tr>
      <w:tr>
        <w:trPr>
          <w:trHeight w:val="31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</w:t>
            </w:r>
          </w:p>
        </w:tc>
      </w:tr>
      <w:tr>
        <w:trPr>
          <w:trHeight w:val="28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71 195 </w:t>
            </w:r>
          </w:p>
        </w:tc>
      </w:tr>
      <w:tr>
        <w:trPr>
          <w:trHeight w:val="25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9 911 </w:t>
            </w:r>
          </w:p>
        </w:tc>
      </w:tr>
      <w:tr>
        <w:trPr>
          <w:trHeight w:val="3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9 911 </w:t>
            </w:r>
          </w:p>
        </w:tc>
      </w:tr>
      <w:tr>
        <w:trPr>
          <w:trHeight w:val="31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9 911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61 284 </w:t>
            </w:r>
          </w:p>
        </w:tc>
      </w:tr>
      <w:tr>
        <w:trPr>
          <w:trHeight w:val="36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61 284 </w:t>
            </w:r>
          </w:p>
        </w:tc>
      </w:tr>
      <w:tr>
        <w:trPr>
          <w:trHeight w:val="48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58 934 </w:t>
            </w:r>
          </w:p>
        </w:tc>
      </w:tr>
      <w:tr>
        <w:trPr>
          <w:trHeight w:val="78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2 350 </w:t>
            </w:r>
          </w:p>
        </w:tc>
      </w:tr>
      <w:tr>
        <w:trPr>
          <w:trHeight w:val="49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19 000 </w:t>
            </w:r>
          </w:p>
        </w:tc>
      </w:tr>
      <w:tr>
        <w:trPr>
          <w:trHeight w:val="30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19 000 </w:t>
            </w:r>
          </w:p>
        </w:tc>
      </w:tr>
      <w:tr>
        <w:trPr>
          <w:trHeight w:val="46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19 000 </w:t>
            </w:r>
          </w:p>
        </w:tc>
      </w:tr>
      <w:tr>
        <w:trPr>
          <w:trHeight w:val="31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19 000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5 045 141 </w:t>
            </w:r>
          </w:p>
        </w:tc>
      </w:tr>
      <w:tr>
        <w:trPr>
          <w:trHeight w:val="28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703 752 </w:t>
            </w:r>
          </w:p>
        </w:tc>
      </w:tr>
      <w:tr>
        <w:trPr>
          <w:trHeight w:val="52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166 659 </w:t>
            </w:r>
          </w:p>
        </w:tc>
      </w:tr>
      <w:tr>
        <w:trPr>
          <w:trHeight w:val="45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166 659 </w:t>
            </w:r>
          </w:p>
        </w:tc>
      </w:tr>
      <w:tr>
        <w:trPr>
          <w:trHeight w:val="27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537 093 </w:t>
            </w:r>
          </w:p>
        </w:tc>
      </w:tr>
      <w:tr>
        <w:trPr>
          <w:trHeight w:val="48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537 093 </w:t>
            </w:r>
          </w:p>
        </w:tc>
      </w:tr>
      <w:tr>
        <w:trPr>
          <w:trHeight w:val="28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3 478 988 </w:t>
            </w:r>
          </w:p>
        </w:tc>
      </w:tr>
      <w:tr>
        <w:trPr>
          <w:trHeight w:val="46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11 544 </w:t>
            </w:r>
          </w:p>
        </w:tc>
      </w:tr>
      <w:tr>
        <w:trPr>
          <w:trHeight w:val="52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11 544 </w:t>
            </w:r>
          </w:p>
        </w:tc>
      </w:tr>
      <w:tr>
        <w:trPr>
          <w:trHeight w:val="31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3 467 444 </w:t>
            </w:r>
          </w:p>
        </w:tc>
      </w:tr>
      <w:tr>
        <w:trPr>
          <w:trHeight w:val="27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3 425 782 </w:t>
            </w:r>
          </w:p>
        </w:tc>
      </w:tr>
      <w:tr>
        <w:trPr>
          <w:trHeight w:val="27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41 662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862 401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314 049 </w:t>
            </w:r>
          </w:p>
        </w:tc>
      </w:tr>
      <w:tr>
        <w:trPr>
          <w:trHeight w:val="46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12 963 </w:t>
            </w:r>
          </w:p>
        </w:tc>
      </w:tr>
      <w:tr>
        <w:trPr>
          <w:trHeight w:val="49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66 478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</w:tr>
      <w:tr>
        <w:trPr>
          <w:trHeight w:val="75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16 320 </w:t>
            </w:r>
          </w:p>
        </w:tc>
      </w:tr>
      <w:tr>
        <w:trPr>
          <w:trHeight w:val="46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6 987 </w:t>
            </w:r>
          </w:p>
        </w:tc>
      </w:tr>
      <w:tr>
        <w:trPr>
          <w:trHeight w:val="46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211 051 </w:t>
            </w:r>
          </w:p>
        </w:tc>
      </w:tr>
      <w:tr>
        <w:trPr>
          <w:trHeight w:val="46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548 352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548 352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226 392 </w:t>
            </w:r>
          </w:p>
        </w:tc>
      </w:tr>
      <w:tr>
        <w:trPr>
          <w:trHeight w:val="27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199 036 </w:t>
            </w:r>
          </w:p>
        </w:tc>
      </w:tr>
      <w:tr>
        <w:trPr>
          <w:trHeight w:val="27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199 036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17 392 </w:t>
            </w:r>
          </w:p>
        </w:tc>
      </w:tr>
      <w:tr>
        <w:trPr>
          <w:trHeight w:val="9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7 072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216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4 686 </w:t>
            </w:r>
          </w:p>
        </w:tc>
      </w:tr>
      <w:tr>
        <w:trPr>
          <w:trHeight w:val="46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27 121 </w:t>
            </w:r>
          </w:p>
        </w:tc>
      </w:tr>
      <w:tr>
        <w:trPr>
          <w:trHeight w:val="46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1 680 </w:t>
            </w:r>
          </w:p>
        </w:tc>
      </w:tr>
      <w:tr>
        <w:trPr>
          <w:trHeight w:val="3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37 641 </w:t>
            </w:r>
          </w:p>
        </w:tc>
      </w:tr>
      <w:tr>
        <w:trPr>
          <w:trHeight w:val="31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83 527 </w:t>
            </w:r>
          </w:p>
        </w:tc>
      </w:tr>
      <w:tr>
        <w:trPr>
          <w:trHeight w:val="99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19 701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27 356 </w:t>
            </w:r>
          </w:p>
        </w:tc>
      </w:tr>
      <w:tr>
        <w:trPr>
          <w:trHeight w:val="28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27 356 </w:t>
            </w:r>
          </w:p>
        </w:tc>
      </w:tr>
      <w:tr>
        <w:trPr>
          <w:trHeight w:val="75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24 881 </w:t>
            </w:r>
          </w:p>
        </w:tc>
      </w:tr>
      <w:tr>
        <w:trPr>
          <w:trHeight w:val="5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405 </w:t>
            </w:r>
          </w:p>
        </w:tc>
      </w:tr>
      <w:tr>
        <w:trPr>
          <w:trHeight w:val="36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1 500 </w:t>
            </w:r>
          </w:p>
        </w:tc>
      </w:tr>
      <w:tr>
        <w:trPr>
          <w:trHeight w:val="46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570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1 312 109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34 011 </w:t>
            </w:r>
          </w:p>
        </w:tc>
      </w:tr>
      <w:tr>
        <w:trPr>
          <w:trHeight w:val="3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3 998 </w:t>
            </w:r>
          </w:p>
        </w:tc>
      </w:tr>
      <w:tr>
        <w:trPr>
          <w:trHeight w:val="5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3 998 </w:t>
            </w:r>
          </w:p>
        </w:tc>
      </w:tr>
      <w:tr>
        <w:trPr>
          <w:trHeight w:val="52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9 861 </w:t>
            </w:r>
          </w:p>
        </w:tc>
      </w:tr>
      <w:tr>
        <w:trPr>
          <w:trHeight w:val="5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9 861 </w:t>
            </w:r>
          </w:p>
        </w:tc>
      </w:tr>
      <w:tr>
        <w:trPr>
          <w:trHeight w:val="46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20 152 </w:t>
            </w:r>
          </w:p>
        </w:tc>
      </w:tr>
      <w:tr>
        <w:trPr>
          <w:trHeight w:val="46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5 152 </w:t>
            </w:r>
          </w:p>
        </w:tc>
      </w:tr>
      <w:tr>
        <w:trPr>
          <w:trHeight w:val="60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15 000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1 206 854 </w:t>
            </w:r>
          </w:p>
        </w:tc>
      </w:tr>
      <w:tr>
        <w:trPr>
          <w:trHeight w:val="46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1 193 854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49 242 </w:t>
            </w:r>
          </w:p>
        </w:tc>
      </w:tr>
      <w:tr>
        <w:trPr>
          <w:trHeight w:val="49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1 144 612 </w:t>
            </w:r>
          </w:p>
        </w:tc>
      </w:tr>
      <w:tr>
        <w:trPr>
          <w:trHeight w:val="46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13 000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13 000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71 244 </w:t>
            </w:r>
          </w:p>
        </w:tc>
      </w:tr>
      <w:tr>
        <w:trPr>
          <w:trHeight w:val="46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36 018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14 906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11 240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9 872 </w:t>
            </w:r>
          </w:p>
        </w:tc>
      </w:tr>
      <w:tr>
        <w:trPr>
          <w:trHeight w:val="46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35 226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4 036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2 400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28 790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290 261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103 997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81 610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81 610 </w:t>
            </w:r>
          </w:p>
        </w:tc>
      </w:tr>
      <w:tr>
        <w:trPr>
          <w:trHeight w:val="46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22 387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22 387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94 923 </w:t>
            </w:r>
          </w:p>
        </w:tc>
      </w:tr>
      <w:tr>
        <w:trPr>
          <w:trHeight w:val="31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89 023 </w:t>
            </w:r>
          </w:p>
        </w:tc>
      </w:tr>
      <w:tr>
        <w:trPr>
          <w:trHeight w:val="30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77 542 </w:t>
            </w:r>
          </w:p>
        </w:tc>
      </w:tr>
      <w:tr>
        <w:trPr>
          <w:trHeight w:val="49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7 782 </w:t>
            </w:r>
          </w:p>
        </w:tc>
      </w:tr>
      <w:tr>
        <w:trPr>
          <w:trHeight w:val="69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3 699 </w:t>
            </w:r>
          </w:p>
        </w:tc>
      </w:tr>
      <w:tr>
        <w:trPr>
          <w:trHeight w:val="46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5 900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5 900 </w:t>
            </w:r>
          </w:p>
        </w:tc>
      </w:tr>
      <w:tr>
        <w:trPr>
          <w:trHeight w:val="3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50 080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39 530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34 920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4 610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10 550 </w:t>
            </w:r>
          </w:p>
        </w:tc>
      </w:tr>
      <w:tr>
        <w:trPr>
          <w:trHeight w:val="43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9 694 </w:t>
            </w:r>
          </w:p>
        </w:tc>
      </w:tr>
      <w:tr>
        <w:trPr>
          <w:trHeight w:val="49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856 </w:t>
            </w:r>
          </w:p>
        </w:tc>
      </w:tr>
      <w:tr>
        <w:trPr>
          <w:trHeight w:val="55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41 261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12 049 </w:t>
            </w:r>
          </w:p>
        </w:tc>
      </w:tr>
      <w:tr>
        <w:trPr>
          <w:trHeight w:val="51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7 457 </w:t>
            </w:r>
          </w:p>
        </w:tc>
      </w:tr>
      <w:tr>
        <w:trPr>
          <w:trHeight w:val="34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686 </w:t>
            </w:r>
          </w:p>
        </w:tc>
      </w:tr>
      <w:tr>
        <w:trPr>
          <w:trHeight w:val="51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3 906 </w:t>
            </w:r>
          </w:p>
        </w:tc>
      </w:tr>
      <w:tr>
        <w:trPr>
          <w:trHeight w:val="34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19 757 </w:t>
            </w:r>
          </w:p>
        </w:tc>
      </w:tr>
      <w:tr>
        <w:trPr>
          <w:trHeight w:val="69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11 300 </w:t>
            </w:r>
          </w:p>
        </w:tc>
      </w:tr>
      <w:tr>
        <w:trPr>
          <w:trHeight w:val="22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7 411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598 </w:t>
            </w:r>
          </w:p>
        </w:tc>
      </w:tr>
      <w:tr>
        <w:trPr>
          <w:trHeight w:val="46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448 </w:t>
            </w:r>
          </w:p>
        </w:tc>
      </w:tr>
      <w:tr>
        <w:trPr>
          <w:trHeight w:val="3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9 455 </w:t>
            </w:r>
          </w:p>
        </w:tc>
      </w:tr>
      <w:tr>
        <w:trPr>
          <w:trHeight w:val="46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7 955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</w:t>
            </w:r>
          </w:p>
        </w:tc>
      </w:tr>
      <w:tr>
        <w:trPr>
          <w:trHeight w:val="46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558 960 </w:t>
            </w:r>
          </w:p>
        </w:tc>
      </w:tr>
      <w:tr>
        <w:trPr>
          <w:trHeight w:val="46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558 960 </w:t>
            </w:r>
          </w:p>
        </w:tc>
      </w:tr>
      <w:tr>
        <w:trPr>
          <w:trHeight w:val="46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546 579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газотранспортной системы 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544 579 </w:t>
            </w:r>
          </w:p>
        </w:tc>
      </w:tr>
      <w:tr>
        <w:trPr>
          <w:trHeight w:val="46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12 381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газотранспортной системы 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12 381 </w:t>
            </w:r>
          </w:p>
        </w:tc>
      </w:tr>
      <w:tr>
        <w:trPr>
          <w:trHeight w:val="69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254 789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197 171 </w:t>
            </w:r>
          </w:p>
        </w:tc>
      </w:tr>
      <w:tr>
        <w:trPr>
          <w:trHeight w:val="46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94 868 </w:t>
            </w:r>
          </w:p>
        </w:tc>
      </w:tr>
      <w:tr>
        <w:trPr>
          <w:trHeight w:val="46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87 814 </w:t>
            </w:r>
          </w:p>
        </w:tc>
      </w:tr>
      <w:tr>
        <w:trPr>
          <w:trHeight w:val="46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1 550 </w:t>
            </w:r>
          </w:p>
        </w:tc>
      </w:tr>
      <w:tr>
        <w:trPr>
          <w:trHeight w:val="46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5 504 </w:t>
            </w:r>
          </w:p>
        </w:tc>
      </w:tr>
      <w:tr>
        <w:trPr>
          <w:trHeight w:val="45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65 499 </w:t>
            </w:r>
          </w:p>
        </w:tc>
      </w:tr>
      <w:tr>
        <w:trPr>
          <w:trHeight w:val="31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65 499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36 804 </w:t>
            </w:r>
          </w:p>
        </w:tc>
      </w:tr>
      <w:tr>
        <w:trPr>
          <w:trHeight w:val="46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10 123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4 400 </w:t>
            </w:r>
          </w:p>
        </w:tc>
      </w:tr>
      <w:tr>
        <w:trPr>
          <w:trHeight w:val="43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1 139 </w:t>
            </w:r>
          </w:p>
        </w:tc>
      </w:tr>
      <w:tr>
        <w:trPr>
          <w:trHeight w:val="52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19 942 </w:t>
            </w:r>
          </w:p>
        </w:tc>
      </w:tr>
      <w:tr>
        <w:trPr>
          <w:trHeight w:val="30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</w:t>
            </w:r>
          </w:p>
        </w:tc>
      </w:tr>
      <w:tr>
        <w:trPr>
          <w:trHeight w:val="5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57 618 </w:t>
            </w:r>
          </w:p>
        </w:tc>
      </w:tr>
      <w:tr>
        <w:trPr>
          <w:trHeight w:val="28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57 618 </w:t>
            </w:r>
          </w:p>
        </w:tc>
      </w:tr>
      <w:tr>
        <w:trPr>
          <w:trHeight w:val="30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57 618 </w:t>
            </w:r>
          </w:p>
        </w:tc>
      </w:tr>
      <w:tr>
        <w:trPr>
          <w:trHeight w:val="46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47 995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47 995 </w:t>
            </w:r>
          </w:p>
        </w:tc>
      </w:tr>
      <w:tr>
        <w:trPr>
          <w:trHeight w:val="5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47 995 </w:t>
            </w:r>
          </w:p>
        </w:tc>
      </w:tr>
      <w:tr>
        <w:trPr>
          <w:trHeight w:val="55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16 424 </w:t>
            </w:r>
          </w:p>
        </w:tc>
      </w:tr>
      <w:tr>
        <w:trPr>
          <w:trHeight w:val="69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30 721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850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82 819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82 819 </w:t>
            </w:r>
          </w:p>
        </w:tc>
      </w:tr>
      <w:tr>
        <w:trPr>
          <w:trHeight w:val="5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82 819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82 819 </w:t>
            </w:r>
          </w:p>
        </w:tc>
      </w:tr>
      <w:tr>
        <w:trPr>
          <w:trHeight w:val="30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119 399 </w:t>
            </w:r>
          </w:p>
        </w:tc>
      </w:tr>
      <w:tr>
        <w:trPr>
          <w:trHeight w:val="34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4 137 </w:t>
            </w:r>
          </w:p>
        </w:tc>
      </w:tr>
      <w:tr>
        <w:trPr>
          <w:trHeight w:val="3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4 137 </w:t>
            </w:r>
          </w:p>
        </w:tc>
      </w:tr>
      <w:tr>
        <w:trPr>
          <w:trHeight w:val="57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4 137 </w:t>
            </w:r>
          </w:p>
        </w:tc>
      </w:tr>
      <w:tr>
        <w:trPr>
          <w:trHeight w:val="30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115 262 </w:t>
            </w:r>
          </w:p>
        </w:tc>
      </w:tr>
      <w:tr>
        <w:trPr>
          <w:trHeight w:val="46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106 305 </w:t>
            </w:r>
          </w:p>
        </w:tc>
      </w:tr>
      <w:tr>
        <w:trPr>
          <w:trHeight w:val="69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22 235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</w:t>
            </w:r>
          </w:p>
        </w:tc>
      </w:tr>
      <w:tr>
        <w:trPr>
          <w:trHeight w:val="51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83 170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8 957 </w:t>
            </w:r>
          </w:p>
        </w:tc>
      </w:tr>
      <w:tr>
        <w:trPr>
          <w:trHeight w:val="69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8 957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</w:tr>
      <w:tr>
        <w:trPr>
          <w:trHeight w:val="46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13 253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13 253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13 253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6 134 </w:t>
            </w:r>
          </w:p>
        </w:tc>
      </w:tr>
      <w:tr>
        <w:trPr>
          <w:trHeight w:val="72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7 119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7 521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12 982 </w:t>
            </w:r>
          </w:p>
        </w:tc>
      </w:tr>
      <w:tr>
        <w:trPr>
          <w:trHeight w:val="69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12 982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12 982 </w:t>
            </w:r>
          </w:p>
        </w:tc>
      </w:tr>
      <w:tr>
        <w:trPr>
          <w:trHeight w:val="46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12 982 </w:t>
            </w:r>
          </w:p>
        </w:tc>
      </w:tr>
      <w:tr>
        <w:trPr>
          <w:trHeight w:val="46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12 982 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5 461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5 461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5 461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5 461 </w:t>
            </w:r>
          </w:p>
        </w:tc>
      </w:tr>
      <w:tr>
        <w:trPr>
          <w:trHeight w:val="46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5 461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-76 655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76 655 </w:t>
            </w:r>
          </w:p>
        </w:tc>
      </w:tr>
      <w:tr>
        <w:trPr>
          <w:trHeight w:val="27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12 982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12 982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12 982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12 982 </w:t>
            </w:r>
          </w:p>
        </w:tc>
      </w:tr>
      <w:tr>
        <w:trPr>
          <w:trHeight w:val="46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12 982 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5 461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5 461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5 461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5 461 </w:t>
            </w:r>
          </w:p>
        </w:tc>
      </w:tr>
      <w:tr>
        <w:trPr>
          <w:trHeight w:val="46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5 461 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69 134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69 134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69 134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69 134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69 134 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Тюлькубасского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13 декабря 2013 года № 22/1-05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Тюлькубасского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21 декабря 2012 года № 11/1-05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Тюлькубасский районный бюджет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4"/>
        <w:gridCol w:w="554"/>
        <w:gridCol w:w="754"/>
        <w:gridCol w:w="814"/>
        <w:gridCol w:w="7086"/>
        <w:gridCol w:w="2238"/>
      </w:tblGrid>
      <w:tr>
        <w:trPr>
          <w:trHeight w:val="21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5 430 939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1 327 069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245 627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245 627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202 762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202 762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823 443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753 679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13 206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53 194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3 364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42 880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23 133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6 864 </w:t>
            </w:r>
          </w:p>
        </w:tc>
      </w:tr>
      <w:tr>
        <w:trPr>
          <w:trHeight w:val="48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12 476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407 </w:t>
            </w:r>
          </w:p>
        </w:tc>
      </w:tr>
      <w:tr>
        <w:trPr>
          <w:trHeight w:val="72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12 357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12 357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6 531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5 254 </w:t>
            </w:r>
          </w:p>
        </w:tc>
      </w:tr>
      <w:tr>
        <w:trPr>
          <w:trHeight w:val="48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48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5 249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1 277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1 277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17 115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17 115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17 115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4 080 224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4 080 224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4 080 224 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1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8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5 430 939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337 480 </w:t>
            </w:r>
          </w:p>
        </w:tc>
      </w:tr>
      <w:tr>
        <w:trPr>
          <w:trHeight w:val="48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302 303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16 716 </w:t>
            </w:r>
          </w:p>
        </w:tc>
      </w:tr>
      <w:tr>
        <w:trPr>
          <w:trHeight w:val="51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16 555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 </w:t>
            </w:r>
          </w:p>
        </w:tc>
      </w:tr>
      <w:tr>
        <w:trPr>
          <w:trHeight w:val="31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87 253 </w:t>
            </w:r>
          </w:p>
        </w:tc>
      </w:tr>
      <w:tr>
        <w:trPr>
          <w:trHeight w:val="49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75 483 </w:t>
            </w:r>
          </w:p>
        </w:tc>
      </w:tr>
      <w:tr>
        <w:trPr>
          <w:trHeight w:val="31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11 770 </w:t>
            </w:r>
          </w:p>
        </w:tc>
      </w:tr>
      <w:tr>
        <w:trPr>
          <w:trHeight w:val="48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198 334 </w:t>
            </w:r>
          </w:p>
        </w:tc>
      </w:tr>
      <w:tr>
        <w:trPr>
          <w:trHeight w:val="48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195 926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2 408 </w:t>
            </w:r>
          </w:p>
        </w:tc>
      </w:tr>
      <w:tr>
        <w:trPr>
          <w:trHeight w:val="30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1 070 </w:t>
            </w:r>
          </w:p>
        </w:tc>
      </w:tr>
      <w:tr>
        <w:trPr>
          <w:trHeight w:val="30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1 070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1 070 </w:t>
            </w:r>
          </w:p>
        </w:tc>
      </w:tr>
      <w:tr>
        <w:trPr>
          <w:trHeight w:val="31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34 107 </w:t>
            </w:r>
          </w:p>
        </w:tc>
      </w:tr>
      <w:tr>
        <w:trPr>
          <w:trHeight w:val="30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34 107 </w:t>
            </w:r>
          </w:p>
        </w:tc>
      </w:tr>
      <w:tr>
        <w:trPr>
          <w:trHeight w:val="103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33 465 </w:t>
            </w:r>
          </w:p>
        </w:tc>
      </w:tr>
      <w:tr>
        <w:trPr>
          <w:trHeight w:val="3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642 </w:t>
            </w:r>
          </w:p>
        </w:tc>
      </w:tr>
      <w:tr>
        <w:trPr>
          <w:trHeight w:val="30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14 950 </w:t>
            </w:r>
          </w:p>
        </w:tc>
      </w:tr>
      <w:tr>
        <w:trPr>
          <w:trHeight w:val="27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8 309 </w:t>
            </w:r>
          </w:p>
        </w:tc>
      </w:tr>
      <w:tr>
        <w:trPr>
          <w:trHeight w:val="3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8 309 </w:t>
            </w:r>
          </w:p>
        </w:tc>
      </w:tr>
      <w:tr>
        <w:trPr>
          <w:trHeight w:val="31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8 309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6 641 </w:t>
            </w:r>
          </w:p>
        </w:tc>
      </w:tr>
      <w:tr>
        <w:trPr>
          <w:trHeight w:val="36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6 641 </w:t>
            </w:r>
          </w:p>
        </w:tc>
      </w:tr>
      <w:tr>
        <w:trPr>
          <w:trHeight w:val="60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4 126 </w:t>
            </w:r>
          </w:p>
        </w:tc>
      </w:tr>
      <w:tr>
        <w:trPr>
          <w:trHeight w:val="8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2 515 </w:t>
            </w:r>
          </w:p>
        </w:tc>
      </w:tr>
      <w:tr>
        <w:trPr>
          <w:trHeight w:val="49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1 070 </w:t>
            </w:r>
          </w:p>
        </w:tc>
      </w:tr>
      <w:tr>
        <w:trPr>
          <w:trHeight w:val="30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1 070 </w:t>
            </w:r>
          </w:p>
        </w:tc>
      </w:tr>
      <w:tr>
        <w:trPr>
          <w:trHeight w:val="48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1 070 </w:t>
            </w:r>
          </w:p>
        </w:tc>
      </w:tr>
      <w:tr>
        <w:trPr>
          <w:trHeight w:val="31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1 070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4 263 856 </w:t>
            </w:r>
          </w:p>
        </w:tc>
      </w:tr>
      <w:tr>
        <w:trPr>
          <w:trHeight w:val="30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222 304 </w:t>
            </w:r>
          </w:p>
        </w:tc>
      </w:tr>
      <w:tr>
        <w:trPr>
          <w:trHeight w:val="52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144 451 </w:t>
            </w:r>
          </w:p>
        </w:tc>
      </w:tr>
      <w:tr>
        <w:trPr>
          <w:trHeight w:val="49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144 451 </w:t>
            </w:r>
          </w:p>
        </w:tc>
      </w:tr>
      <w:tr>
        <w:trPr>
          <w:trHeight w:val="28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77 853 </w:t>
            </w:r>
          </w:p>
        </w:tc>
      </w:tr>
      <w:tr>
        <w:trPr>
          <w:trHeight w:val="48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77 853 </w:t>
            </w:r>
          </w:p>
        </w:tc>
      </w:tr>
      <w:tr>
        <w:trPr>
          <w:trHeight w:val="30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3 547 428 </w:t>
            </w:r>
          </w:p>
        </w:tc>
      </w:tr>
      <w:tr>
        <w:trPr>
          <w:trHeight w:val="48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12 408 </w:t>
            </w:r>
          </w:p>
        </w:tc>
      </w:tr>
      <w:tr>
        <w:trPr>
          <w:trHeight w:val="52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12 408 </w:t>
            </w:r>
          </w:p>
        </w:tc>
      </w:tr>
      <w:tr>
        <w:trPr>
          <w:trHeight w:val="31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3 535 020 </w:t>
            </w:r>
          </w:p>
        </w:tc>
      </w:tr>
      <w:tr>
        <w:trPr>
          <w:trHeight w:val="28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3 494 289 </w:t>
            </w:r>
          </w:p>
        </w:tc>
      </w:tr>
      <w:tr>
        <w:trPr>
          <w:trHeight w:val="28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40 731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494 124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80 946 </w:t>
            </w:r>
          </w:p>
        </w:tc>
      </w:tr>
      <w:tr>
        <w:trPr>
          <w:trHeight w:val="48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12 909 </w:t>
            </w:r>
          </w:p>
        </w:tc>
      </w:tr>
      <w:tr>
        <w:trPr>
          <w:trHeight w:val="49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67 876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 </w:t>
            </w:r>
          </w:p>
        </w:tc>
      </w:tr>
      <w:tr>
        <w:trPr>
          <w:trHeight w:val="48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413 178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413 178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227 728 </w:t>
            </w:r>
          </w:p>
        </w:tc>
      </w:tr>
      <w:tr>
        <w:trPr>
          <w:trHeight w:val="28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202 629 </w:t>
            </w:r>
          </w:p>
        </w:tc>
      </w:tr>
      <w:tr>
        <w:trPr>
          <w:trHeight w:val="48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202 629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17 766 </w:t>
            </w:r>
          </w:p>
        </w:tc>
      </w:tr>
      <w:tr>
        <w:trPr>
          <w:trHeight w:val="94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7 567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1 074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7 371 </w:t>
            </w:r>
          </w:p>
        </w:tc>
      </w:tr>
      <w:tr>
        <w:trPr>
          <w:trHeight w:val="48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22 547 </w:t>
            </w:r>
          </w:p>
        </w:tc>
      </w:tr>
      <w:tr>
        <w:trPr>
          <w:trHeight w:val="48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1 798 </w:t>
            </w:r>
          </w:p>
        </w:tc>
      </w:tr>
      <w:tr>
        <w:trPr>
          <w:trHeight w:val="3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30 462 </w:t>
            </w:r>
          </w:p>
        </w:tc>
      </w:tr>
      <w:tr>
        <w:trPr>
          <w:trHeight w:val="31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89 880 </w:t>
            </w:r>
          </w:p>
        </w:tc>
      </w:tr>
      <w:tr>
        <w:trPr>
          <w:trHeight w:val="102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24 164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25 099 </w:t>
            </w:r>
          </w:p>
        </w:tc>
      </w:tr>
      <w:tr>
        <w:trPr>
          <w:trHeight w:val="52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25 099 </w:t>
            </w:r>
          </w:p>
        </w:tc>
      </w:tr>
      <w:tr>
        <w:trPr>
          <w:trHeight w:val="76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24 291 </w:t>
            </w:r>
          </w:p>
        </w:tc>
      </w:tr>
      <w:tr>
        <w:trPr>
          <w:trHeight w:val="5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647 </w:t>
            </w:r>
          </w:p>
        </w:tc>
      </w:tr>
      <w:tr>
        <w:trPr>
          <w:trHeight w:val="37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200 886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 </w:t>
            </w:r>
          </w:p>
        </w:tc>
      </w:tr>
      <w:tr>
        <w:trPr>
          <w:trHeight w:val="48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 </w:t>
            </w:r>
          </w:p>
        </w:tc>
      </w:tr>
      <w:tr>
        <w:trPr>
          <w:trHeight w:val="48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159 000 </w:t>
            </w:r>
          </w:p>
        </w:tc>
      </w:tr>
      <w:tr>
        <w:trPr>
          <w:trHeight w:val="48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159 000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8 000 </w:t>
            </w:r>
          </w:p>
        </w:tc>
      </w:tr>
      <w:tr>
        <w:trPr>
          <w:trHeight w:val="49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151 000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36 886 </w:t>
            </w:r>
          </w:p>
        </w:tc>
      </w:tr>
      <w:tr>
        <w:trPr>
          <w:trHeight w:val="48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36 886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15 206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11 485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10 195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253 954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93 044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87 044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87 044 </w:t>
            </w:r>
          </w:p>
        </w:tc>
      </w:tr>
      <w:tr>
        <w:trPr>
          <w:trHeight w:val="48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6 000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6 000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76 248 </w:t>
            </w:r>
          </w:p>
        </w:tc>
      </w:tr>
      <w:tr>
        <w:trPr>
          <w:trHeight w:val="28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71 248 </w:t>
            </w:r>
          </w:p>
        </w:tc>
      </w:tr>
      <w:tr>
        <w:trPr>
          <w:trHeight w:val="30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62 708 </w:t>
            </w:r>
          </w:p>
        </w:tc>
      </w:tr>
      <w:tr>
        <w:trPr>
          <w:trHeight w:val="58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4 582 </w:t>
            </w:r>
          </w:p>
        </w:tc>
      </w:tr>
      <w:tr>
        <w:trPr>
          <w:trHeight w:val="76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3 958 </w:t>
            </w:r>
          </w:p>
        </w:tc>
      </w:tr>
      <w:tr>
        <w:trPr>
          <w:trHeight w:val="48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 </w:t>
            </w:r>
          </w:p>
        </w:tc>
      </w:tr>
      <w:tr>
        <w:trPr>
          <w:trHeight w:val="3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52 507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42 288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35 434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6 854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10 219 </w:t>
            </w:r>
          </w:p>
        </w:tc>
      </w:tr>
      <w:tr>
        <w:trPr>
          <w:trHeight w:val="5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9 303 </w:t>
            </w:r>
          </w:p>
        </w:tc>
      </w:tr>
      <w:tr>
        <w:trPr>
          <w:trHeight w:val="6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916 </w:t>
            </w:r>
          </w:p>
        </w:tc>
      </w:tr>
      <w:tr>
        <w:trPr>
          <w:trHeight w:val="57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32 155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7 685 </w:t>
            </w:r>
          </w:p>
        </w:tc>
      </w:tr>
      <w:tr>
        <w:trPr>
          <w:trHeight w:val="57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7 524 </w:t>
            </w:r>
          </w:p>
        </w:tc>
      </w:tr>
      <w:tr>
        <w:trPr>
          <w:trHeight w:val="34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 </w:t>
            </w:r>
          </w:p>
        </w:tc>
      </w:tr>
      <w:tr>
        <w:trPr>
          <w:trHeight w:val="34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16 346 </w:t>
            </w:r>
          </w:p>
        </w:tc>
      </w:tr>
      <w:tr>
        <w:trPr>
          <w:trHeight w:val="88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8 556 </w:t>
            </w:r>
          </w:p>
        </w:tc>
      </w:tr>
      <w:tr>
        <w:trPr>
          <w:trHeight w:val="2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7 629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 </w:t>
            </w:r>
          </w:p>
        </w:tc>
      </w:tr>
      <w:tr>
        <w:trPr>
          <w:trHeight w:val="3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8 124 </w:t>
            </w:r>
          </w:p>
        </w:tc>
      </w:tr>
      <w:tr>
        <w:trPr>
          <w:trHeight w:val="48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7 963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6 625 </w:t>
            </w:r>
          </w:p>
        </w:tc>
      </w:tr>
      <w:tr>
        <w:trPr>
          <w:trHeight w:val="48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6 625 </w:t>
            </w:r>
          </w:p>
        </w:tc>
      </w:tr>
      <w:tr>
        <w:trPr>
          <w:trHeight w:val="48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6 625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газотранспортной системы 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6 625 </w:t>
            </w:r>
          </w:p>
        </w:tc>
      </w:tr>
      <w:tr>
        <w:trPr>
          <w:trHeight w:val="72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29 062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23 000 </w:t>
            </w:r>
          </w:p>
        </w:tc>
      </w:tr>
      <w:tr>
        <w:trPr>
          <w:trHeight w:val="48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</w:t>
            </w:r>
          </w:p>
        </w:tc>
      </w:tr>
      <w:tr>
        <w:trPr>
          <w:trHeight w:val="48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21 000 </w:t>
            </w:r>
          </w:p>
        </w:tc>
      </w:tr>
      <w:tr>
        <w:trPr>
          <w:trHeight w:val="48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8 330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3 424 </w:t>
            </w:r>
          </w:p>
        </w:tc>
      </w:tr>
      <w:tr>
        <w:trPr>
          <w:trHeight w:val="45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4 797 </w:t>
            </w:r>
          </w:p>
        </w:tc>
      </w:tr>
      <w:tr>
        <w:trPr>
          <w:trHeight w:val="52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4 288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6 062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6 062 </w:t>
            </w:r>
          </w:p>
        </w:tc>
      </w:tr>
      <w:tr>
        <w:trPr>
          <w:trHeight w:val="48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5 901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 </w:t>
            </w:r>
          </w:p>
        </w:tc>
      </w:tr>
      <w:tr>
        <w:trPr>
          <w:trHeight w:val="48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15 184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15 184 </w:t>
            </w:r>
          </w:p>
        </w:tc>
      </w:tr>
      <w:tr>
        <w:trPr>
          <w:trHeight w:val="49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15 184 </w:t>
            </w:r>
          </w:p>
        </w:tc>
      </w:tr>
      <w:tr>
        <w:trPr>
          <w:trHeight w:val="57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15 023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19 923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19 923 </w:t>
            </w:r>
          </w:p>
        </w:tc>
      </w:tr>
      <w:tr>
        <w:trPr>
          <w:trHeight w:val="51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19 923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19 923 </w:t>
            </w:r>
          </w:p>
        </w:tc>
      </w:tr>
      <w:tr>
        <w:trPr>
          <w:trHeight w:val="30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53 102 </w:t>
            </w:r>
          </w:p>
        </w:tc>
      </w:tr>
      <w:tr>
        <w:trPr>
          <w:trHeight w:val="30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53 102 </w:t>
            </w:r>
          </w:p>
        </w:tc>
      </w:tr>
      <w:tr>
        <w:trPr>
          <w:trHeight w:val="48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25 452 </w:t>
            </w:r>
          </w:p>
        </w:tc>
      </w:tr>
      <w:tr>
        <w:trPr>
          <w:trHeight w:val="72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предпринимательства, промышленности и сельского хозяйства 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25 291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 </w:t>
            </w:r>
          </w:p>
        </w:tc>
      </w:tr>
      <w:tr>
        <w:trPr>
          <w:trHeight w:val="48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16 950 </w:t>
            </w:r>
          </w:p>
        </w:tc>
      </w:tr>
      <w:tr>
        <w:trPr>
          <w:trHeight w:val="72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16 789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10 700 </w:t>
            </w:r>
          </w:p>
        </w:tc>
      </w:tr>
      <w:tr>
        <w:trPr>
          <w:trHeight w:val="48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10 700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8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7 119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7 119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7 119 </w:t>
            </w:r>
          </w:p>
        </w:tc>
      </w:tr>
      <w:tr>
        <w:trPr>
          <w:trHeight w:val="73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7 119 </w:t>
            </w:r>
          </w:p>
        </w:tc>
      </w:tr>
      <w:tr>
        <w:trPr>
          <w:trHeight w:val="28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72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8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8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8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8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8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8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8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8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