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8e93" w14:textId="50b8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августа 2013 года № 18/2-05. Зарегистрировано Департаментом юстиции  Южно-Казахстанской области 16 сентября 2013 года № 2377. Утратило силу решением Тюлькубасского районного маслихата Южно-Казахстанской области от 30 июня 2015 года № 41/9-05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Южно-Казахстанской области от 30.06.2015 № 41/9-05.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Е. Сартбаев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Сапаров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18/2-05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
      размеров и определения перечня отдельных категорий нуждающихся граждан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«Об утверждении Типовых правил оказания социальной помощи, установления размеров и определения перечня отдельных категорий нуждающихся граждан»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Тюлькубасского района.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Республиканское государственное казенное предприятие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Тюлькубасского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по видам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8 марта «Международный женский день» - женщинам участникам и женщинам, трудившимся в тылу Великой Отечественной войны, многодетным матерям,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9 мая «День победы Великой Отечественной войны» - участникам и инвалидам Великой Отечественной войны, единовременно, в размере до 100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Велиркой Отечественной войне, приравненным к участникам Великой Отечественной войны и труженникам тыла единовременно, в размере до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1 июня «День защиты детей» - детям-инвалидам, обучающимся и воспитывающимся на дому,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1 октября «Международный день пожилых людей и инвалидов» - пожилым лицам старше 80 лет, инвалидам, одиноким пенсионерам, единовременно, в размере до 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 празднику 15 февраля «Вывод советской армий из территорий Афганистана»-участники боевых действий на территории других государств, а именно: военнослужащие Совесткой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Совестких Социалистических Республик (далее-Союза ССР)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26 апреля «К дню памяти пострадавших на Чернобыльской атомной электростанций» - лица, принимавшие участие в ликвидации последствий катастрофы на Чернобыльской атомной электростанций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  Тюлькубасского районного маслихата Южно-Казахстанской области от 30.09.2014 </w:t>
      </w:r>
      <w:r>
        <w:rPr>
          <w:rFonts w:ascii="Times New Roman"/>
          <w:b w:val="false"/>
          <w:i w:val="false"/>
          <w:color w:val="000000"/>
          <w:sz w:val="28"/>
        </w:rPr>
        <w:t>№ 33/9-05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определения перечня категорий получателей социальной помощи и установления размеров социальной помощи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 среднедушевой доход которых, не превышает шестьдесят процента порога, в кратном отношении к прожиточному минимуму, нетрудоспособным малообеспеченным инвалидам, единовременно, в размере до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малообеспеченным семьям среднедушевой доход которых, не превышает шестьдесят процента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вследствие стихийного бедствия или пожара,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людям больным с заразной формой туберкулеза и людям с хронической почечной недостаточностью, единовременно в размере до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людям заразившимся Синдромом Приобретенного Имунного Дефицита (далее-СПИД) или Вирусом Иммунодефицита Человека (далее-ВИЧ) по вине медицинских работников и работников в сфере социально бытовых услуг что повлекло вред их здоровью, ежемесячно, в размере до 30 месячных расчетных показателей (далее -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одиноким пенсионерам и инвалидам, на ремонт жилья, единовременно, в размере до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для подписки в изданиях, один раз в полугодие,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в размере до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в размере до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в размере до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пенсионерам и инвалидам для получения направлений в санаторно-курортное лечение, один раз в год, в размере до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установленным настоящими правилами, перечнем оснований для отнесения граждан к категории нуждающихся при наступлении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  Тюлькубасского районного маслихата Южно-Казахстанской области от 30.09.2014 </w:t>
      </w:r>
      <w:r>
        <w:rPr>
          <w:rFonts w:ascii="Times New Roman"/>
          <w:b w:val="false"/>
          <w:i w:val="false"/>
          <w:color w:val="000000"/>
          <w:sz w:val="28"/>
        </w:rPr>
        <w:t>№ 33/9-05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акиматом Тюлькубасского района по представлению уполномоченной организации,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расходов на предоставление социальной помощи осуществляется в пределах средств, предусмотренных бюджетом Тюлькубасского района на текущий финансовый год.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выявления недостоверных сведений, представленных заявителем.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1"/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«Е-Собес».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