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eaf" w14:textId="4bb0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августа 2013 года № 18/1-05. Зарегистрировано Департаментом юстиции  Южно-Казахстанской области 4 сентября 2013 года № 2371.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2353,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8269525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1724374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6520377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8338659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 Сартбаев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2013 года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51"/>
        <w:gridCol w:w="672"/>
        <w:gridCol w:w="7236"/>
        <w:gridCol w:w="2239"/>
      </w:tblGrid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8 269 525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1 724 374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1 176 249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39 369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17 322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6 520 377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6 520 377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6 520 377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8 338 659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403 155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365 717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116 327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77 153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232 605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15 610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36 437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34 437 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32 868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5 003 321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690 967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163 374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163 374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3 455 113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3 443 517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3 401 855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857 241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543 192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543 192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23 900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1 305 383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1 203 552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67 820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90 430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84 430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74 949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11 919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536 754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536 754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524 373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522 373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193 111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88 868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115 321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113 305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105 305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21 235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2013 года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4"/>
        <w:gridCol w:w="814"/>
        <w:gridCol w:w="6946"/>
        <w:gridCol w:w="2378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5 435 939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4 085 224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5 435 939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4 263 856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2013 года № 18/1-05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аульных (сельских), поселковых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7"/>
        <w:gridCol w:w="779"/>
        <w:gridCol w:w="739"/>
        <w:gridCol w:w="5156"/>
        <w:gridCol w:w="2272"/>
        <w:gridCol w:w="2130"/>
        <w:gridCol w:w="191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199 611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199 611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199 611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