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434" w14:textId="a43f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29 мая 2013 года № 14/1-05. Зарегистрировано Департаментом юстиции  Южно-Казахстанской области 6 июня 2013 года № 2303.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за № 13/115-V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2291,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за № 2200, опубликовано 11 января 2013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8166376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1689604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6454873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8235510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Жабатаев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37"/>
        <w:gridCol w:w="759"/>
        <w:gridCol w:w="678"/>
        <w:gridCol w:w="7075"/>
        <w:gridCol w:w="237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8 166 376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1 689 604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1 212 846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1 148 249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49 254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4 869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6 454 873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6 454 873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6 454 873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8 235 510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380 222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346 095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113 083 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74 609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38 474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216 227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204 977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11 250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31 857 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4 935 742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676 792 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521 418 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521 418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3 444 113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3 432 517 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3 390 855 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814 837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273 145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172 051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228 287 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16 604 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9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1 298 379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1 203 552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1 190 552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1 145 310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74 675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41 499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17 798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33 176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264 975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91 430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85 430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77 449 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49 804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40 751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11 195 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535 754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154 117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93 338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35 426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6 586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53 593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77 332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104 135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818"/>
        <w:gridCol w:w="6922"/>
        <w:gridCol w:w="2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5 675 684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1 327 069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4 324 969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4 324 969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4 324 969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5 675 684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4 503 601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3 494 289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733 869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652 923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652 923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205 886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8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750"/>
        <w:gridCol w:w="750"/>
        <w:gridCol w:w="7088"/>
        <w:gridCol w:w="2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5 793 344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1 415 637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212 310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889 319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813 974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4 352 170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5 793 344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345 748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17 124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202 016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35 158 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34 471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15 621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4 374 511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226 169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146 253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79 916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3 583 415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3 570 138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3 529 268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564 927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240 310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214 843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19 010 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25 467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275 278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232 810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255 134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93 081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73 262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64 124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4 903 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4 235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54 013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9 954 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32 778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 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8 244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25 042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22 042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3 664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5 133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15 377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67 046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54 823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26 044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мая 2013 года № 14/1-05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аульных (сельских), поселковых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0"/>
        <w:gridCol w:w="671"/>
        <w:gridCol w:w="692"/>
        <w:gridCol w:w="6052"/>
        <w:gridCol w:w="1920"/>
        <w:gridCol w:w="1941"/>
        <w:gridCol w:w="172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166 970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