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37743" w14:textId="a3377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Тюлькубасского районного маслихата от 21 декабря 2012 года № 11/1-05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Южно-Казахстанской области от 30 января 2013 года № 12/1-05. Зарегистрировано Департаментом юстиции  Южно-Казахстанской области 7 февраля 2013 года № 2219. Утратило силу в связи с истечением срока применения - (письмо Тюлькубасского районного маслихата Южно-Казахстанской области от 20 января 2014 года № 16)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Тюлькубасского районного маслихата Южно-Казахстанской области от 20.01.2014 № 16).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18 января 2013 года № 11/90-V «О внесении изменений и дополнений в решение Южно-Казахстанского областного маслихата от 7 декабря 2012 года 9/71-V «Об областном бюджете на 2013-2015 годы», зарегистрированного в Реестре государственной регистрации нормативных правовых актов за № 2210, Тюлькубасский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Тюлькубасского районного маслихата от 21 декабря 2012 года № 11/1-05 «О районном бюджете на 2013-2015 годы» (зарегистрировано в Реестре государственной регистрации нормативных правовых актов № 2200, опубликовано 11 января 2013 года в газете «Шамшырак» за № 1-3)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Тюлькубасского района на 2013-2015 годы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8097507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1255299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6047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15847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6820314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8160507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7521 тысяча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12982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5461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- 70521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70521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12982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5461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63000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    С.Кынтаев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А.Сапаров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Тюлькубасского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30 января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12/1-05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Тюлькубасского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11/1-05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Тюлькубасский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550"/>
        <w:gridCol w:w="690"/>
        <w:gridCol w:w="730"/>
        <w:gridCol w:w="7194"/>
        <w:gridCol w:w="2286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8 097 507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1 255 299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237 919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237 919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193 787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193 787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772 448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707 851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12 228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49 254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3 115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39 704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21 420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6 356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11 551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 </w:t>
            </w:r>
          </w:p>
        </w:tc>
      </w:tr>
      <w:tr>
        <w:trPr>
          <w:trHeight w:val="7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11 441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11 441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6 047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4 864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коммунальной собственности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4 860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1 183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1 183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15 847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15 847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15 847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6 820 314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6 820 314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6 820 314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8 160 507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350 731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316 605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16 335 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16 185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102 399 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73 399 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29 000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197 871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195 621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2 250 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33 126 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33 126 </w:t>
            </w:r>
          </w:p>
        </w:tc>
      </w:tr>
      <w:tr>
        <w:trPr>
          <w:trHeight w:val="10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32 526 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63 447 </w:t>
            </w:r>
          </w:p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9 713 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9 713 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9 713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53 734 </w:t>
            </w:r>
          </w:p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53 734 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51 384 </w:t>
            </w:r>
          </w:p>
        </w:tc>
      </w:tr>
      <w:tr>
        <w:trPr>
          <w:trHeight w:val="8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2 350 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4 833 259 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598 668 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145 167 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145 167 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453 501 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453 501 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3 455 351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11 596 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11 596 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3 443 755 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3 403 155 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40 600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779 240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251 123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12 704 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64 933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7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16 320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6 987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150 029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528 117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528 117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326 253 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301 498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301 498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102 983 </w:t>
            </w:r>
          </w:p>
        </w:tc>
      </w:tr>
      <w:tr>
        <w:trPr>
          <w:trHeight w:val="9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7 072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1 004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6 889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21 974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1 680 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34 114 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84 000 </w:t>
            </w:r>
          </w:p>
        </w:tc>
      </w:tr>
      <w:tr>
        <w:trPr>
          <w:trHeight w:val="9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22 583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19 199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24 755 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24 755 </w:t>
            </w:r>
          </w:p>
        </w:tc>
      </w:tr>
      <w:tr>
        <w:trPr>
          <w:trHeight w:val="7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24 000 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 </w:t>
            </w:r>
          </w:p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1 522 434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267 713 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22 458 </w:t>
            </w:r>
          </w:p>
        </w:tc>
      </w:tr>
      <w:tr>
        <w:trPr>
          <w:trHeight w:val="5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22 458 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190 252 </w:t>
            </w:r>
          </w:p>
        </w:tc>
      </w:tr>
      <w:tr>
        <w:trPr>
          <w:trHeight w:val="5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190 252 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40 003 </w:t>
            </w:r>
          </w:p>
        </w:tc>
      </w:tr>
      <w:tr>
        <w:trPr>
          <w:trHeight w:val="5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40 003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1 189 472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1 179 472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35 862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1 143 610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65 249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34 473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14 211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10 734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9 528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30 776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4 036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26 740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236 342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79 300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67 800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67 800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11 500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11 500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75 367 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69 367 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61 386 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4 282 </w:t>
            </w:r>
          </w:p>
        </w:tc>
      </w:tr>
      <w:tr>
        <w:trPr>
          <w:trHeight w:val="7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3 699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50 106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40 556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35 151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5 405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9 550 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8 694 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856 </w:t>
            </w:r>
          </w:p>
        </w:tc>
      </w:tr>
      <w:tr>
        <w:trPr>
          <w:trHeight w:val="5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31 569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7 563 </w:t>
            </w:r>
          </w:p>
        </w:tc>
      </w:tr>
      <w:tr>
        <w:trPr>
          <w:trHeight w:val="5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7 413 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15 994 </w:t>
            </w:r>
          </w:p>
        </w:tc>
      </w:tr>
      <w:tr>
        <w:trPr>
          <w:trHeight w:val="8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8 433 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7 411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8 012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7 862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519 596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519 596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519 596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519 596 </w:t>
            </w:r>
          </w:p>
        </w:tc>
      </w:tr>
      <w:tr>
        <w:trPr>
          <w:trHeight w:val="7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97 953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38 351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5 504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5 504 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27 847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8 184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3 200 </w:t>
            </w:r>
          </w:p>
        </w:tc>
      </w:tr>
      <w:tr>
        <w:trPr>
          <w:trHeight w:val="4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4 483 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11 830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6 009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6 009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5 859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5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53 593 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53 593 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53 593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15 001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15 001 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15 001 </w:t>
            </w:r>
          </w:p>
        </w:tc>
      </w:tr>
      <w:tr>
        <w:trPr>
          <w:trHeight w:val="5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14 851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26 962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26 962 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26 962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26 962 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160 403 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160 403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47 989 </w:t>
            </w:r>
          </w:p>
        </w:tc>
      </w:tr>
      <w:tr>
        <w:trPr>
          <w:trHeight w:val="7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47 839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99 914 </w:t>
            </w:r>
          </w:p>
        </w:tc>
      </w:tr>
      <w:tr>
        <w:trPr>
          <w:trHeight w:val="7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16 594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83 170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12 500 </w:t>
            </w:r>
          </w:p>
        </w:tc>
      </w:tr>
      <w:tr>
        <w:trPr>
          <w:trHeight w:val="7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2 500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7 119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7 119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7 119 </w:t>
            </w:r>
          </w:p>
        </w:tc>
      </w:tr>
      <w:tr>
        <w:trPr>
          <w:trHeight w:val="7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7 119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7 521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12 982 </w:t>
            </w:r>
          </w:p>
        </w:tc>
      </w:tr>
      <w:tr>
        <w:trPr>
          <w:trHeight w:val="7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12 982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12 982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12 982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12 982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5 461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5 461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5 461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5 461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5 461 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-70 521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70 521 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12 982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12 982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12 982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12 982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12 982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5 461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5 461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5 461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5 461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5 461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63 000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63 000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63 000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63 000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63 000 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Тюлькубасского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30 января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12/1-05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Тюлькубасского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11/1-05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Тюлькубасский районный бюджет на 2014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2"/>
        <w:gridCol w:w="552"/>
        <w:gridCol w:w="752"/>
        <w:gridCol w:w="732"/>
        <w:gridCol w:w="7026"/>
        <w:gridCol w:w="2386"/>
      </w:tblGrid>
      <w:tr>
        <w:trPr>
          <w:trHeight w:val="21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5 346 286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1 327 069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245 627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245 627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202 762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202 762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823 443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753 679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13 206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53 194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3 364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42 880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23 133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6 864 </w:t>
            </w:r>
          </w:p>
        </w:tc>
      </w:tr>
      <w:tr>
        <w:trPr>
          <w:trHeight w:val="4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12 476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 </w:t>
            </w:r>
          </w:p>
        </w:tc>
      </w:tr>
      <w:tr>
        <w:trPr>
          <w:trHeight w:val="69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12 357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12 357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6 531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5 254 </w:t>
            </w:r>
          </w:p>
        </w:tc>
      </w:tr>
      <w:tr>
        <w:trPr>
          <w:trHeight w:val="4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4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коммунальной собственности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5 249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1 277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1 277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17 115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17 115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17 115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3 995 571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3 995 571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3 995 571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5 665 684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337 480 </w:t>
            </w:r>
          </w:p>
        </w:tc>
      </w:tr>
      <w:tr>
        <w:trPr>
          <w:trHeight w:val="4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302 303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16 716 </w:t>
            </w:r>
          </w:p>
        </w:tc>
      </w:tr>
      <w:tr>
        <w:trPr>
          <w:trHeight w:val="51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16 555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87 253 </w:t>
            </w:r>
          </w:p>
        </w:tc>
      </w:tr>
      <w:tr>
        <w:trPr>
          <w:trHeight w:val="48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75 483 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11 770 </w:t>
            </w:r>
          </w:p>
        </w:tc>
      </w:tr>
      <w:tr>
        <w:trPr>
          <w:trHeight w:val="4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198 334 </w:t>
            </w:r>
          </w:p>
        </w:tc>
      </w:tr>
      <w:tr>
        <w:trPr>
          <w:trHeight w:val="4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195 926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2 408 </w:t>
            </w:r>
          </w:p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34 107 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34 107 </w:t>
            </w:r>
          </w:p>
        </w:tc>
      </w:tr>
      <w:tr>
        <w:trPr>
          <w:trHeight w:val="100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33 465 </w:t>
            </w:r>
          </w:p>
        </w:tc>
      </w:tr>
      <w:tr>
        <w:trPr>
          <w:trHeight w:val="3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642 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14 950 </w:t>
            </w:r>
          </w:p>
        </w:tc>
      </w:tr>
      <w:tr>
        <w:trPr>
          <w:trHeight w:val="36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8 309 </w:t>
            </w:r>
          </w:p>
        </w:tc>
      </w:tr>
      <w:tr>
        <w:trPr>
          <w:trHeight w:val="3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8 309 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8 309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6 641 </w:t>
            </w:r>
          </w:p>
        </w:tc>
      </w:tr>
      <w:tr>
        <w:trPr>
          <w:trHeight w:val="36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6 641 </w:t>
            </w:r>
          </w:p>
        </w:tc>
      </w:tr>
      <w:tr>
        <w:trPr>
          <w:trHeight w:val="5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4 126 </w:t>
            </w:r>
          </w:p>
        </w:tc>
      </w:tr>
      <w:tr>
        <w:trPr>
          <w:trHeight w:val="82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2 515 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</w:t>
            </w:r>
          </w:p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</w:t>
            </w:r>
          </w:p>
        </w:tc>
      </w:tr>
      <w:tr>
        <w:trPr>
          <w:trHeight w:val="4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4 495 601 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222 304 </w:t>
            </w:r>
          </w:p>
        </w:tc>
      </w:tr>
      <w:tr>
        <w:trPr>
          <w:trHeight w:val="52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144 451 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144 451 </w:t>
            </w:r>
          </w:p>
        </w:tc>
      </w:tr>
      <w:tr>
        <w:trPr>
          <w:trHeight w:val="2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77 853 </w:t>
            </w:r>
          </w:p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77 853 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3 547 428 </w:t>
            </w:r>
          </w:p>
        </w:tc>
      </w:tr>
      <w:tr>
        <w:trPr>
          <w:trHeight w:val="4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12 408 </w:t>
            </w:r>
          </w:p>
        </w:tc>
      </w:tr>
      <w:tr>
        <w:trPr>
          <w:trHeight w:val="52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12 408 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3 535 020 </w:t>
            </w:r>
          </w:p>
        </w:tc>
      </w:tr>
      <w:tr>
        <w:trPr>
          <w:trHeight w:val="2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3 494 289 </w:t>
            </w:r>
          </w:p>
        </w:tc>
      </w:tr>
      <w:tr>
        <w:trPr>
          <w:trHeight w:val="2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40 731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725 869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80 946 </w:t>
            </w:r>
          </w:p>
        </w:tc>
      </w:tr>
      <w:tr>
        <w:trPr>
          <w:trHeight w:val="4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12 909 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67 876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4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644 923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644 923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227 728 </w:t>
            </w:r>
          </w:p>
        </w:tc>
      </w:tr>
      <w:tr>
        <w:trPr>
          <w:trHeight w:val="2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202 629 </w:t>
            </w:r>
          </w:p>
        </w:tc>
      </w:tr>
      <w:tr>
        <w:trPr>
          <w:trHeight w:val="4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202 629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17 766 </w:t>
            </w:r>
          </w:p>
        </w:tc>
      </w:tr>
      <w:tr>
        <w:trPr>
          <w:trHeight w:val="9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7 567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1 074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7 371 </w:t>
            </w:r>
          </w:p>
        </w:tc>
      </w:tr>
      <w:tr>
        <w:trPr>
          <w:trHeight w:val="4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22 547 </w:t>
            </w:r>
          </w:p>
        </w:tc>
      </w:tr>
      <w:tr>
        <w:trPr>
          <w:trHeight w:val="4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1 798 </w:t>
            </w:r>
          </w:p>
        </w:tc>
      </w:tr>
      <w:tr>
        <w:trPr>
          <w:trHeight w:val="3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30 462 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89 880 </w:t>
            </w:r>
          </w:p>
        </w:tc>
      </w:tr>
      <w:tr>
        <w:trPr>
          <w:trHeight w:val="99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24 164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25 099 </w:t>
            </w:r>
          </w:p>
        </w:tc>
      </w:tr>
      <w:tr>
        <w:trPr>
          <w:trHeight w:val="52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25 099 </w:t>
            </w:r>
          </w:p>
        </w:tc>
      </w:tr>
      <w:tr>
        <w:trPr>
          <w:trHeight w:val="75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24 291 </w:t>
            </w:r>
          </w:p>
        </w:tc>
      </w:tr>
      <w:tr>
        <w:trPr>
          <w:trHeight w:val="5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647 </w:t>
            </w:r>
          </w:p>
        </w:tc>
      </w:tr>
      <w:tr>
        <w:trPr>
          <w:trHeight w:val="36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187 386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150 500 </w:t>
            </w:r>
          </w:p>
        </w:tc>
      </w:tr>
      <w:tr>
        <w:trPr>
          <w:trHeight w:val="4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150 500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142 500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36 886 </w:t>
            </w:r>
          </w:p>
        </w:tc>
      </w:tr>
      <w:tr>
        <w:trPr>
          <w:trHeight w:val="4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36 886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15 206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11 485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10 195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242 954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87 044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87 044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87 044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71 248 </w:t>
            </w:r>
          </w:p>
        </w:tc>
      </w:tr>
      <w:tr>
        <w:trPr>
          <w:trHeight w:val="36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71 248 </w:t>
            </w:r>
          </w:p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62 708 </w:t>
            </w:r>
          </w:p>
        </w:tc>
      </w:tr>
      <w:tr>
        <w:trPr>
          <w:trHeight w:val="5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4 582 </w:t>
            </w:r>
          </w:p>
        </w:tc>
      </w:tr>
      <w:tr>
        <w:trPr>
          <w:trHeight w:val="75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3 958 </w:t>
            </w:r>
          </w:p>
        </w:tc>
      </w:tr>
      <w:tr>
        <w:trPr>
          <w:trHeight w:val="3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52 507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42 288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35 434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6 854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10 219 </w:t>
            </w:r>
          </w:p>
        </w:tc>
      </w:tr>
      <w:tr>
        <w:trPr>
          <w:trHeight w:val="5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9 303 </w:t>
            </w:r>
          </w:p>
        </w:tc>
      </w:tr>
      <w:tr>
        <w:trPr>
          <w:trHeight w:val="6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916 </w:t>
            </w:r>
          </w:p>
        </w:tc>
      </w:tr>
      <w:tr>
        <w:trPr>
          <w:trHeight w:val="5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32 155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7 685 </w:t>
            </w:r>
          </w:p>
        </w:tc>
      </w:tr>
      <w:tr>
        <w:trPr>
          <w:trHeight w:val="5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7 524 </w:t>
            </w:r>
          </w:p>
        </w:tc>
      </w:tr>
      <w:tr>
        <w:trPr>
          <w:trHeight w:val="3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3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16 346 </w:t>
            </w:r>
          </w:p>
        </w:tc>
      </w:tr>
      <w:tr>
        <w:trPr>
          <w:trHeight w:val="8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8 556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7 629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3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8 124 </w:t>
            </w:r>
          </w:p>
        </w:tc>
      </w:tr>
      <w:tr>
        <w:trPr>
          <w:trHeight w:val="4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7 963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6 625 </w:t>
            </w:r>
          </w:p>
        </w:tc>
      </w:tr>
      <w:tr>
        <w:trPr>
          <w:trHeight w:val="4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6 625 </w:t>
            </w:r>
          </w:p>
        </w:tc>
      </w:tr>
      <w:tr>
        <w:trPr>
          <w:trHeight w:val="4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6 625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6 625 </w:t>
            </w:r>
          </w:p>
        </w:tc>
      </w:tr>
      <w:tr>
        <w:trPr>
          <w:trHeight w:val="69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27 062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21 000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21 000 </w:t>
            </w:r>
          </w:p>
        </w:tc>
      </w:tr>
      <w:tr>
        <w:trPr>
          <w:trHeight w:val="4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8 330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3 424 </w:t>
            </w:r>
          </w:p>
        </w:tc>
      </w:tr>
      <w:tr>
        <w:trPr>
          <w:trHeight w:val="43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4 797 </w:t>
            </w:r>
          </w:p>
        </w:tc>
      </w:tr>
      <w:tr>
        <w:trPr>
          <w:trHeight w:val="52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4 288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6 062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6 062 </w:t>
            </w:r>
          </w:p>
        </w:tc>
      </w:tr>
      <w:tr>
        <w:trPr>
          <w:trHeight w:val="4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5 901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4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15 184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15 184 </w:t>
            </w:r>
          </w:p>
        </w:tc>
      </w:tr>
      <w:tr>
        <w:trPr>
          <w:trHeight w:val="5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15 184 </w:t>
            </w:r>
          </w:p>
        </w:tc>
      </w:tr>
      <w:tr>
        <w:trPr>
          <w:trHeight w:val="5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15 023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49 423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49 423 </w:t>
            </w:r>
          </w:p>
        </w:tc>
      </w:tr>
      <w:tr>
        <w:trPr>
          <w:trHeight w:val="5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49 423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49 423 </w:t>
            </w:r>
          </w:p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53 102 </w:t>
            </w:r>
          </w:p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53 102 </w:t>
            </w:r>
          </w:p>
        </w:tc>
      </w:tr>
      <w:tr>
        <w:trPr>
          <w:trHeight w:val="4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25 452 </w:t>
            </w:r>
          </w:p>
        </w:tc>
      </w:tr>
      <w:tr>
        <w:trPr>
          <w:trHeight w:val="69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25 291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4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16 950 </w:t>
            </w:r>
          </w:p>
        </w:tc>
      </w:tr>
      <w:tr>
        <w:trPr>
          <w:trHeight w:val="69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16 789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10 700 </w:t>
            </w:r>
          </w:p>
        </w:tc>
      </w:tr>
      <w:tr>
        <w:trPr>
          <w:trHeight w:val="4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10 700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7 119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7 119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7 119</w:t>
            </w:r>
          </w:p>
        </w:tc>
      </w:tr>
      <w:tr>
        <w:trPr>
          <w:trHeight w:val="72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7 119</w:t>
            </w:r>
          </w:p>
        </w:tc>
      </w:tr>
      <w:tr>
        <w:trPr>
          <w:trHeight w:val="2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Тюлькубасского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30 января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12/1-05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Тюлькубасского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11/1-05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Тюлькубасский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554"/>
        <w:gridCol w:w="755"/>
        <w:gridCol w:w="795"/>
        <w:gridCol w:w="7020"/>
        <w:gridCol w:w="2322"/>
      </w:tblGrid>
      <w:tr>
        <w:trPr>
          <w:trHeight w:val="21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5 793 344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1 415 637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254 390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254 390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212 310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212 310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889 319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813 974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14 263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57 449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3 633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46 273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24 985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7 413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13 435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 </w:t>
            </w:r>
          </w:p>
        </w:tc>
      </w:tr>
      <w:tr>
        <w:trPr>
          <w:trHeight w:val="72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13 345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13 345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7 053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5 674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коммунальной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5 669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1 379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1 379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18 484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18 484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18 484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4 352 170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4 352 170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4 352 170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5 793 344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345 748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309 445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17 124 </w:t>
            </w:r>
          </w:p>
        </w:tc>
      </w:tr>
      <w:tr>
        <w:trPr>
          <w:trHeight w:val="51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16 952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90 305 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77 711 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12 594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202 016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199 439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2 577 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1 145 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1 145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1 145 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35 158 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35 158 </w:t>
            </w:r>
          </w:p>
        </w:tc>
      </w:tr>
      <w:tr>
        <w:trPr>
          <w:trHeight w:val="103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34 471 </w:t>
            </w:r>
          </w:p>
        </w:tc>
      </w:tr>
      <w:tr>
        <w:trPr>
          <w:trHeight w:val="3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687 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15 621 </w:t>
            </w:r>
          </w:p>
        </w:tc>
      </w:tr>
      <w:tr>
        <w:trPr>
          <w:trHeight w:val="36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8 515 </w:t>
            </w:r>
          </w:p>
        </w:tc>
      </w:tr>
      <w:tr>
        <w:trPr>
          <w:trHeight w:val="3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8 515 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8 515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7 106 </w:t>
            </w:r>
          </w:p>
        </w:tc>
      </w:tr>
      <w:tr>
        <w:trPr>
          <w:trHeight w:val="36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7 106 </w:t>
            </w:r>
          </w:p>
        </w:tc>
      </w:tr>
      <w:tr>
        <w:trPr>
          <w:trHeight w:val="6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4 415 </w:t>
            </w:r>
          </w:p>
        </w:tc>
      </w:tr>
      <w:tr>
        <w:trPr>
          <w:trHeight w:val="8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2 691 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1 145 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1 145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1 145 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1 145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4 365 511 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226 169 </w:t>
            </w:r>
          </w:p>
        </w:tc>
      </w:tr>
      <w:tr>
        <w:trPr>
          <w:trHeight w:val="52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146 253 </w:t>
            </w:r>
          </w:p>
        </w:tc>
      </w:tr>
      <w:tr>
        <w:trPr>
          <w:trHeight w:val="45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146 253 </w:t>
            </w:r>
          </w:p>
        </w:tc>
      </w:tr>
      <w:tr>
        <w:trPr>
          <w:trHeight w:val="2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79 916 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79 916 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3 583 415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13 277 </w:t>
            </w:r>
          </w:p>
        </w:tc>
      </w:tr>
      <w:tr>
        <w:trPr>
          <w:trHeight w:val="52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13 277 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3 570 138 </w:t>
            </w:r>
          </w:p>
        </w:tc>
      </w:tr>
      <w:tr>
        <w:trPr>
          <w:trHeight w:val="2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3 529 268 </w:t>
            </w:r>
          </w:p>
        </w:tc>
      </w:tr>
      <w:tr>
        <w:trPr>
          <w:trHeight w:val="2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40 870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555 927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85 927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13 128 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72 627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470 000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470 000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240 310 </w:t>
            </w:r>
          </w:p>
        </w:tc>
      </w:tr>
      <w:tr>
        <w:trPr>
          <w:trHeight w:val="2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214 843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214 843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19 010 </w:t>
            </w:r>
          </w:p>
        </w:tc>
      </w:tr>
      <w:tr>
        <w:trPr>
          <w:trHeight w:val="9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8 097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1 149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7 887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24 125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1 924 </w:t>
            </w:r>
          </w:p>
        </w:tc>
      </w:tr>
      <w:tr>
        <w:trPr>
          <w:trHeight w:val="3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30 623 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96 172 </w:t>
            </w:r>
          </w:p>
        </w:tc>
      </w:tr>
      <w:tr>
        <w:trPr>
          <w:trHeight w:val="102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25 856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25 467 </w:t>
            </w:r>
          </w:p>
        </w:tc>
      </w:tr>
      <w:tr>
        <w:trPr>
          <w:trHeight w:val="52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25 467 </w:t>
            </w:r>
          </w:p>
        </w:tc>
      </w:tr>
      <w:tr>
        <w:trPr>
          <w:trHeight w:val="76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24 603 </w:t>
            </w:r>
          </w:p>
        </w:tc>
      </w:tr>
      <w:tr>
        <w:trPr>
          <w:trHeight w:val="5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692 </w:t>
            </w:r>
          </w:p>
        </w:tc>
      </w:tr>
      <w:tr>
        <w:trPr>
          <w:trHeight w:val="3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271 278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231 810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231 810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8 560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223 250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39 468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39 468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16 270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12 289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10 909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253 134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93 081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93 081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93 081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73 262 </w:t>
            </w:r>
          </w:p>
        </w:tc>
      </w:tr>
      <w:tr>
        <w:trPr>
          <w:trHeight w:val="36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73 262 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64 124 </w:t>
            </w:r>
          </w:p>
        </w:tc>
      </w:tr>
      <w:tr>
        <w:trPr>
          <w:trHeight w:val="5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4 903 </w:t>
            </w:r>
          </w:p>
        </w:tc>
      </w:tr>
      <w:tr>
        <w:trPr>
          <w:trHeight w:val="76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4 235 </w:t>
            </w:r>
          </w:p>
        </w:tc>
      </w:tr>
      <w:tr>
        <w:trPr>
          <w:trHeight w:val="3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54 013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43 079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35 745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7 334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10 934 </w:t>
            </w:r>
          </w:p>
        </w:tc>
      </w:tr>
      <w:tr>
        <w:trPr>
          <w:trHeight w:val="5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9 954 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980 </w:t>
            </w:r>
          </w:p>
        </w:tc>
      </w:tr>
      <w:tr>
        <w:trPr>
          <w:trHeight w:val="5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32 778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7 816 </w:t>
            </w:r>
          </w:p>
        </w:tc>
      </w:tr>
      <w:tr>
        <w:trPr>
          <w:trHeight w:val="5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7 644 </w:t>
            </w:r>
          </w:p>
        </w:tc>
      </w:tr>
      <w:tr>
        <w:trPr>
          <w:trHeight w:val="3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</w:tc>
      </w:tr>
      <w:tr>
        <w:trPr>
          <w:trHeight w:val="3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16 718 </w:t>
            </w:r>
          </w:p>
        </w:tc>
      </w:tr>
      <w:tr>
        <w:trPr>
          <w:trHeight w:val="8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8 686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7 860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</w:tc>
      </w:tr>
      <w:tr>
        <w:trPr>
          <w:trHeight w:val="3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8 244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8 072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105 000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105 000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105 000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105 000 </w:t>
            </w:r>
          </w:p>
        </w:tc>
      </w:tr>
      <w:tr>
        <w:trPr>
          <w:trHeight w:val="72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28 161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22 042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22 042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8 485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3 664 </w:t>
            </w:r>
          </w:p>
        </w:tc>
      </w:tr>
      <w:tr>
        <w:trPr>
          <w:trHeight w:val="45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5 133 </w:t>
            </w:r>
          </w:p>
        </w:tc>
      </w:tr>
      <w:tr>
        <w:trPr>
          <w:trHeight w:val="52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4 588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6 119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6 119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5 947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15 377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15 377 </w:t>
            </w:r>
          </w:p>
        </w:tc>
      </w:tr>
      <w:tr>
        <w:trPr>
          <w:trHeight w:val="5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15 377 </w:t>
            </w:r>
          </w:p>
        </w:tc>
      </w:tr>
      <w:tr>
        <w:trPr>
          <w:trHeight w:val="5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15 205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90 046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90 046 </w:t>
            </w:r>
          </w:p>
        </w:tc>
      </w:tr>
      <w:tr>
        <w:trPr>
          <w:trHeight w:val="5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90 046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90 046 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54 823 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54 823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26 044 </w:t>
            </w:r>
          </w:p>
        </w:tc>
      </w:tr>
      <w:tr>
        <w:trPr>
          <w:trHeight w:val="72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25 872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17 330 </w:t>
            </w:r>
          </w:p>
        </w:tc>
      </w:tr>
      <w:tr>
        <w:trPr>
          <w:trHeight w:val="72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17 158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11 449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11 449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7 190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7 190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7 190 </w:t>
            </w:r>
          </w:p>
        </w:tc>
      </w:tr>
      <w:tr>
        <w:trPr>
          <w:trHeight w:val="73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7 190 </w:t>
            </w:r>
          </w:p>
        </w:tc>
      </w:tr>
      <w:tr>
        <w:trPr>
          <w:trHeight w:val="2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72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Тюлькубасского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30 января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12/1-05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Тюлькубасского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11/1-05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аульных (сельских), поселковых округов на 2013-2015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"/>
        <w:gridCol w:w="516"/>
        <w:gridCol w:w="697"/>
        <w:gridCol w:w="697"/>
        <w:gridCol w:w="6801"/>
        <w:gridCol w:w="1564"/>
        <w:gridCol w:w="1564"/>
        <w:gridCol w:w="1665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8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  <w:tc>
          <w:tcPr>
            <w:tcW w:w="1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18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197 871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198 334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202 015</w:t>
            </w:r>
          </w:p>
        </w:tc>
      </w:tr>
      <w:tr>
        <w:trPr>
          <w:trHeight w:val="42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197 871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198 334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202 015</w:t>
            </w:r>
          </w:p>
        </w:tc>
      </w:tr>
      <w:tr>
        <w:trPr>
          <w:trHeight w:val="42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197 871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198 334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202 015</w:t>
            </w:r>
          </w:p>
        </w:tc>
      </w:tr>
      <w:tr>
        <w:trPr>
          <w:trHeight w:val="6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195 621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195 926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199 439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Балыктынский сельский округ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12 484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12 928</w:t>
            </w:r>
          </w:p>
        </w:tc>
      </w:tr>
      <w:tr>
        <w:trPr>
          <w:trHeight w:val="19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16 178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16 469</w:t>
            </w:r>
          </w:p>
        </w:tc>
      </w:tr>
      <w:tr>
        <w:trPr>
          <w:trHeight w:val="18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поселковый округ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19 906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19 868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20 225</w:t>
            </w:r>
          </w:p>
        </w:tc>
      </w:tr>
      <w:tr>
        <w:trPr>
          <w:trHeight w:val="18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13 893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14 143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10 716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10 899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11 095</w:t>
            </w:r>
          </w:p>
        </w:tc>
      </w:tr>
      <w:tr>
        <w:trPr>
          <w:trHeight w:val="19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9 222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9 549</w:t>
            </w:r>
          </w:p>
        </w:tc>
      </w:tr>
      <w:tr>
        <w:trPr>
          <w:trHeight w:val="19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Тастумсыкский сельский округ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10 529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10 709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10 901</w:t>
            </w:r>
          </w:p>
        </w:tc>
      </w:tr>
      <w:tr>
        <w:trPr>
          <w:trHeight w:val="18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Рыскуловский сельский округ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12 819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13 038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13 271</w:t>
            </w:r>
          </w:p>
        </w:tc>
      </w:tr>
      <w:tr>
        <w:trPr>
          <w:trHeight w:val="37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Мичуринскиий сельский округ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12 042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12 247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12 466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Кемербастауский сельский округ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13 155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13 379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13 618</w:t>
            </w:r>
          </w:p>
        </w:tc>
      </w:tr>
      <w:tr>
        <w:trPr>
          <w:trHeight w:val="19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Арысский сельский округ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9 722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9 887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10 064</w:t>
            </w:r>
          </w:p>
        </w:tc>
      </w:tr>
      <w:tr>
        <w:trPr>
          <w:trHeight w:val="19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Акбиикский сельский округ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14 887</w:t>
            </w:r>
          </w:p>
        </w:tc>
      </w:tr>
      <w:tr>
        <w:trPr>
          <w:trHeight w:val="18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Жаскешуский сельский округ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14 956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14 807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15 072</w:t>
            </w:r>
          </w:p>
        </w:tc>
      </w:tr>
      <w:tr>
        <w:trPr>
          <w:trHeight w:val="18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10 175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10 348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10 533</w:t>
            </w:r>
          </w:p>
        </w:tc>
      </w:tr>
      <w:tr>
        <w:trPr>
          <w:trHeight w:val="18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14 244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13 968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14 218</w:t>
            </w:r>
          </w:p>
        </w:tc>
      </w:tr>
      <w:tr>
        <w:trPr>
          <w:trHeight w:val="18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2 408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2 576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Балыктынский сельский округ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2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2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поселковый округ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Тастумсыкский сельский округ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Рыскуловский сельский округ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Мичуринскиий сельский округ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Кемербастауский сельский округ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Арысский сельский округ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Акбиикский сельский округ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Жаскешуский сельский округ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156 763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156 859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159 530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145 167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144 451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146 253</w:t>
            </w:r>
          </w:p>
        </w:tc>
      </w:tr>
      <w:tr>
        <w:trPr>
          <w:trHeight w:val="42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145 167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144 451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146 253</w:t>
            </w:r>
          </w:p>
        </w:tc>
      </w:tr>
      <w:tr>
        <w:trPr>
          <w:trHeight w:val="42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145 167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144 451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146 253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52 079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52728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53387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13814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Жаскешуский сельский округ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19 540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17527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60 038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60766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61525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11 596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12 408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13 277</w:t>
            </w:r>
          </w:p>
        </w:tc>
      </w:tr>
      <w:tr>
        <w:trPr>
          <w:trHeight w:val="42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11 596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12 408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13 277</w:t>
            </w:r>
          </w:p>
        </w:tc>
      </w:tr>
      <w:tr>
        <w:trPr>
          <w:trHeight w:val="42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11 596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12 408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13 277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Балыктынский сельский округ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1 637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1 133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Мичуринскиий сельский округ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1 526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Кемербастауский сельский округ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1 844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поселковый округ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1 542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1 318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Тастумсыкский сельский округ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34 473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36 886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39 467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34 473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36 886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39 467</w:t>
            </w:r>
          </w:p>
        </w:tc>
      </w:tr>
      <w:tr>
        <w:trPr>
          <w:trHeight w:val="42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34 473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36 886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39 467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15 206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16 270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Балыктынский сельский округ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5 764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6 167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6 599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поселковый округ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1 696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1 942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Тастумсыкский сельский округ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Рыскуловский сельский округ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1 103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Мичуринскиий сельский округ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Кемербастауский сельский округ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Арысский сельский округ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Акбиикский сельский округ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1 305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Жаскешуский сельский округ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10 734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12 289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Балыктынский сельский округ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2 779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2 974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3 182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поселковый округ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Тастумсыкский сельский округ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Рыскуловский сельский округ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Мичуринскиий сельский округ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Кемербастауский сельский округ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1 219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Арысский сельский округ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Акбиикский сельский округ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Жаскешуский сельский округ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9 528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10 908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Балыктынский сельский округ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поселковый округ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Тастумсыкский сельский округ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Рыскуловский сельский округ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Мичуринскиий сельский округ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Кемербастауский сельский округ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Арысский сельский округ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Акбиикский сельский округ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Жаскешуский сельский округ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