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f56d" w14:textId="248f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сельского округа Каратюбе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Каратюбинского сельского округа Толебийского района Южно-Казахстанской области от 28 марта 2013 года № 3. Зарегистрировано Департаментом юстиции Южно-Казахстанской области 19 апреля 2013 года № 2270. Утратило силу решением акима Каратюбинского сельского округа Толебийского района Южно-Казахстанской области от 2 июля 2013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Каратюбинского сельского округа Толебийского района Южно-Казахстанской области от 02.07.2013 № 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ветеринарно–санитарного инспектора Толебийской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27 февраля 2013 года № 01-13/65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 от улицы А. Турдалиева до улицы Дангарашал в связи с возникновением заболевания бешенства бродячей собаки в селе Балдыберек Каратюбинского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главного специалиста аппарата Каратюбинского сельского округа Е. Аширбаева.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Ж. Жолдасбеков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