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065d" w14:textId="5370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2012 года № 12/58-V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17 июля 2013 года № 19/95-V. Зарегистрировано Департаментом юстиции  Южно-Казахстанской области 31 июля 2013 года № 2350.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 зарегистрированного в Реестре государственной регистрации нормативных правовых актов за № 2323,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2012 года № 12/58-V «О районном бюджете на 2013-2015 годы» (зарегистрировано в Реестре государственной регистрации нормативных правовых актов за № 2204, опубликовано 19 января 2013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2013-2015 годы согласно приложениям 1, 2 и 3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12 678 485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1 061 739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11 530 967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12 689 257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5 772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7 790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 Амиралиев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 Шынгысбаев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19/95-V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32"/>
        <w:gridCol w:w="8327"/>
        <w:gridCol w:w="2290"/>
      </w:tblGrid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12678485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1061739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374580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341063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11530967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13"/>
        <w:gridCol w:w="671"/>
        <w:gridCol w:w="731"/>
        <w:gridCol w:w="7197"/>
        <w:gridCol w:w="23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12689257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422920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5804283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639365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3999593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3991974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3908641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229583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</w:p>
        </w:tc>
      </w:tr>
      <w:tr>
        <w:trPr>
          <w:trHeight w:val="10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112638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4069492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453808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3544911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3544911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19/95-V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Перечень программ бюджета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3"/>
        <w:gridCol w:w="688"/>
        <w:gridCol w:w="688"/>
        <w:gridCol w:w="7223"/>
        <w:gridCol w:w="24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545236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870943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19/95-V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6"/>
        <w:gridCol w:w="747"/>
        <w:gridCol w:w="708"/>
        <w:gridCol w:w="6869"/>
        <w:gridCol w:w="220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1 514 661  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3 146 051  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390 960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1 285 640 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