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197e" w14:textId="4911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Южно-Казахстанской области от 20 февраля 2013 года № 158. Зарегистрировано Департаментом юстиции Южно-Казахстанской области 15 марта 2013 года № 2253. Утратило силу постановлением акимата Толебийского района Южно-Казахстанской области от 6 мая 2016 года № 155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Толебийского района Южно-Казахстанской области от 06.05.2016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изменениями, внесенными постановлением акимата Толебийского района Южно-Казахстанской области от 10.02.2015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заместителя акима Р. Бейсебаеву.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