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7e45e" w14:textId="6f7e4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общественных работ для осужденных к отбыванию   наказания в виде привлечения к общественным работам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Толебийского района Южно-Казахстанской области от 20 февраля 2013 года № 157. Зарегистрировано Департаментом юстиции Южно-Казахстанской области 15 марта 2013 года № 2251. Утратило силу постановлением акимата Толебийского района Южно-Казахстанской области от 10 февраля 2015 года № 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Толебийского района Южно-Казахстанской области от 10.02.2015 № 76.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 от 16 июля 1997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Уголовно-исполнительного кодекса Республики Казахстан от 13 декабря 1997 года и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«О местном государственном управлении и самоуправлении в Республике Казахстан» акимат Толебийского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виды общественных работ для осужденных к отбыванию наказания в виде привлечения к общественным работам: благоустройство и уборка территорий населенных пунктов.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Место для отбывания осужденными наказания в виде привлечения к общественным работам: государственное коммунальное предприятие «Толебийское многоотраслевое предприятие коммунального хозяйства».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Акимам города, сельских округов по согласованию с уголовно-исполнительной инспекцией Толебийского района ежеквартально представлять в суды списки объектов для отбывания осужденными наказания в виде привлечения к общественным работам.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Р.Бейсебаеву.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Тургумбеков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