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74f" w14:textId="0a57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Толебийского районного акимата Южно-Казахстанской области от 1 февраля 2013 года № 89. Зарегистрировано Департаментом юстиции  Южно-Казахстанской области 22 февраля 2013 года № 2240. Утратило силу в связи с истечением срока применения - (письмо аппарата акима Толебийского района Южно-Казахстанской области от 23 апреля 2014 года № 7-1141)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Толебийского района Южно-Казахстанской области от 23.04.2014 № 7-1141).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2011 года № 836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перечень организаций, в которых будут проводиться общественные работы в 2013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Р.Е.Бейсебаеву.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А.Тургымбеков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февраля 2013 года № 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946"/>
        <w:gridCol w:w="2314"/>
        <w:gridCol w:w="3864"/>
        <w:gridCol w:w="230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 (человек)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«Толебийское многоотраслевое предприятие коммунального хозяйства» акимат Толебийского района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30000 квадратных метров, посадка саженцев – 300 штук, разбивка клумб – 2000 квадратных метров, побелка заборов – 5000 квадратных метров, ремонт заборов – 5000 квадратных метров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 Ленгера»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1000 листов, отправление факсов – 300 листов, набор и распечатка текстов – 400 листов, доставка корреспонденции – 550 писем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«Толебийский районный отдел внутренних дел»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900 листов, отправление факсов – 300 листов, набор и распечатка текстов – 200 листов, доставка корреспонденции – 450 писем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017"/>
        <w:gridCol w:w="2356"/>
        <w:gridCol w:w="3931"/>
        <w:gridCol w:w="2114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культуры и досуга «Өркен» Толебийского района»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2000 квадратных метров, посадка саженцев – 400 штук, разбивка клумб – 2000 квадратных метров, побелка заборов – 4000 квадратных метров, ремонт заборов – 4000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«Төлеби су шаруашылығы» Толебийского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1000 листов, отправление факсов – 100 листов, набор и распечатка текстов – 200 листов, доставка корреспонденции – 300 писем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«Ленгер су» Толебийского района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3000 листов, отправление факсов – 300 листов, набор и распечатка текстов – 500 листов, доставка корреспонденции – 700 писем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Ленгера»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2000 листов, отправление факсов – 500 листов, набор и распечатка текстов – 1000 листов, доставка корреспонденции – 400 писем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Алатауского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06"/>
        <w:gridCol w:w="2356"/>
        <w:gridCol w:w="3931"/>
        <w:gridCol w:w="2114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Первомаевского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90000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Зертасского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Верхнего Аксуйского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Кемекалганского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Киелитасского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Коксайекского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70000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Казыгуртского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90000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01"/>
        <w:gridCol w:w="2364"/>
        <w:gridCol w:w="3926"/>
        <w:gridCol w:w="2116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Каскасуйского сельского округа»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50000 квадратных метров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Когалийнского сельского округа»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45000 квадратных метров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Тасарыкского сельского округа»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«Отдел занятости и социальных программ Толебийского района» акимата Толебийского района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социальные пособия и внесение данных в компьютерную базу-1500 дел, подшивка документов-800 дел, помощь в обработке архивных документов-600 дел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