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2f2e" w14:textId="ec72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2012 года № 61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октября 2013 года № 126. Зарегистрировано Департаментом юстиции Южно-Казахстанской области 6 ноября 2013 года № 2397.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за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2012 года № 61 «О районном бюджете на 2013-2015 годы» (зарегистрировано в Реестре государственной регистрации нормативных правовых актов за № 2196, опубликовано 8 января 2013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- 6 653 904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- 3 809 092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2 530 768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6 792 027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143 803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- 136 622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Е. Турабаев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Созакского районного маслихата   М. 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октября 2013 года № 126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3"/>
        <w:gridCol w:w="472"/>
        <w:gridCol w:w="8320"/>
        <w:gridCol w:w="220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6653904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1"/>
        <w:gridCol w:w="730"/>
        <w:gridCol w:w="809"/>
        <w:gridCol w:w="7340"/>
        <w:gridCol w:w="219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6792027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4400454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3510314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3510314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3431957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61156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69367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68517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92486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62897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-143 803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