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1751" w14:textId="8b51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2012 года № 61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21 августа 2013 года № 119. Зарегистрировано Департаментом юстиции Южно-Казахстанской области 29 августа 2013 года № 2368. Утратило силу в связи с истечением срока применения - (письмо Созакского районного маслихата Южно-Казахстанской области от 11 февраля 2014 года № 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Утратило силу в связи с истечением срока применения - (письмо Созакского районного маслихата Южно-Казахстанской области от 11.02.2014 № 50).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августа 2013 года за № 16/144-V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2353,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21 декабря 2012 года № 61 «О районном бюджете на 2013-2015 годы» (зарегистрировано в Реестре государственной регистрации нормативных правовых актов за № 2196, опубликовано 8 января 2013 года в газете «Созақ үні»)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Созакского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- 6 730 659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- 3 912 443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- 271 035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2 541 781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6 868 782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- 4 093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144 416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- 136 622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очередной ХХ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Созакского районного маслихата             C. Жанузаков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Созакского районного маслихата   М. Исаев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 2012 года № 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августа 2013 года № 119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53"/>
        <w:gridCol w:w="472"/>
        <w:gridCol w:w="8320"/>
        <w:gridCol w:w="220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6730659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3912443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2541781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2"/>
        <w:gridCol w:w="672"/>
        <w:gridCol w:w="831"/>
        <w:gridCol w:w="7268"/>
        <w:gridCol w:w="226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6868782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344246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321362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98598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81968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189949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30084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4451005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440611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440611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313711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3456249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3456249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3377892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554145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194975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38748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125775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359170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359170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</w:p>
        </w:tc>
      </w:tr>
      <w:tr>
        <w:trPr>
          <w:trHeight w:val="10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62944</w:t>
            </w:r>
          </w:p>
        </w:tc>
      </w:tr>
      <w:tr>
        <w:trPr>
          <w:trHeight w:val="10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815084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263353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241353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78493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467305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254084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174221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84426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76882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35365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440355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82903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74406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73763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259362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129594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74791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45479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49054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49054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49054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27978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107246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107246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107246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107246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125638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105996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43257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-144 416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