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4579" w14:textId="5624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30 июля 2013 года № 222. Зарегистрировано Департаментом юстиции Южно-Казахстанской области 22 августа 2013 года № 2360. Утратило силу постановлением акимата Созакского района Южно-Казахстанской области от 3 мая 2016 года №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03.05.2016 №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С. Еденбаеву.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