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87b" w14:textId="52f8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4 июня 2013 года № 158. Зарегистрировано Департаментом юстиции Южно-Казахстанской области 20 июня 2013 года № 2316. Утратило силу в связи с истечением срока применения - (письмо аппарата акима Сузакского района Южно-Казахстанской области от 28 января 2014 года № 223)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Сузакского района Южно-Казахстанской области от 28.01.2014 № 223).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Созакскому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Еспенбетова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Аймурзаев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Созакского района №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«4» июнь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897"/>
        <w:gridCol w:w="3003"/>
        <w:gridCol w:w="2961"/>
        <w:gridCol w:w="3259"/>
      </w:tblGrid>
      <w:tr>
        <w:trPr>
          <w:trHeight w:val="31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02.04.2013 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30.04.2013 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10.04.2013 г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25.05.2013 г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Орошаемая земля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продукты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01.06.2013 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земля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 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30.05.2013 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земля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