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d530" w14:textId="eb5d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2012 года № 61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мая 2013 года № 98. Зарегистрировано Департаментом юстиции Южно-Казахстанской области 12 июня 2013 года № 2310.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за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2012 года № 61 «О районном бюджете на 2013-2015 годы» (зарегистрировано в Реестре государственной регистрации нормативных правовых актов за № 2196, опубликовано 8 января 2013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- 6 693 512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- 3 912 443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- 271 035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2 504 634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6 831 635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144 416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- 136 622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И. Омар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М. Сапаров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29 мая 2013 года № 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63"/>
        <w:gridCol w:w="484"/>
        <w:gridCol w:w="8181"/>
        <w:gridCol w:w="230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6693512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3912443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1416032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2504634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2504634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1"/>
        <w:gridCol w:w="651"/>
        <w:gridCol w:w="652"/>
        <w:gridCol w:w="7380"/>
        <w:gridCol w:w="23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6831635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326756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187848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4463001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3466565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3466565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3379243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10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787742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146997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254084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-144 416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