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436" w14:textId="15f1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22 ноября 2013 года № 23-178-V. Зарегистрировано Департаментом юстиции  Южно-Казахстанской области 25 ноября 2013 года № 2417.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2013 года № 20/170-V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2411,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20 918 624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2 690 674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18 148 438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21 020 953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Калменов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23-178-V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88"/>
        <w:gridCol w:w="7783"/>
        <w:gridCol w:w="22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20 918 624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18 148 438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670"/>
        <w:gridCol w:w="670"/>
        <w:gridCol w:w="7157"/>
        <w:gridCol w:w="22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21 020 953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14 574 590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9 602 259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9 573 777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23-178-V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города, поселка, аула (села), аульного (сельского) округа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08"/>
        <w:gridCol w:w="690"/>
        <w:gridCol w:w="671"/>
        <w:gridCol w:w="7279"/>
        <w:gridCol w:w="228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71 747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336 439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208 096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