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10eb" w14:textId="c0b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 ноября 2013 года № 22-175-V. Зарегистрировано Департаментом юстиции  Южно-Казахстанской области 5 ноября 2013 года № 2392.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20 968 624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2 690 674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18 198 438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21 070 953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Калменов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22-175-V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730"/>
        <w:gridCol w:w="7587"/>
        <w:gridCol w:w="23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20 968 624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2 690 674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1 571 927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9"/>
        <w:gridCol w:w="770"/>
        <w:gridCol w:w="790"/>
        <w:gridCol w:w="6831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21 070 953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519 050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14 624 590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9 602 259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9 573 777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9 466 337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2 670 637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1 156 157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327 195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623 746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767 228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22-175-V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00"/>
        <w:gridCol w:w="759"/>
        <w:gridCol w:w="7472"/>
        <w:gridCol w:w="23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2 816 222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1 577 210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9"/>
        <w:gridCol w:w="770"/>
        <w:gridCol w:w="790"/>
        <w:gridCol w:w="6772"/>
        <w:gridCol w:w="23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376 231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15 196 436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9 589 985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9 564 985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4 961 956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1 045 455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796 131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1 882 517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506 858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22-175-V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88"/>
        <w:gridCol w:w="747"/>
        <w:gridCol w:w="7480"/>
        <w:gridCol w:w="23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52"/>
        <w:gridCol w:w="773"/>
        <w:gridCol w:w="933"/>
        <w:gridCol w:w="6641"/>
        <w:gridCol w:w="23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419 547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9 847 379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9 821 379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9 721 837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6 272 528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1 111 018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851 860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3 276 954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2 988 900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475 716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192 022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22-175-V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10"/>
        <w:gridCol w:w="692"/>
        <w:gridCol w:w="732"/>
        <w:gridCol w:w="7277"/>
        <w:gridCol w:w="21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