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5762c" w14:textId="14576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размера и порядка оказания жилищной помощи малообеспеченным семьям (гражданам) по Сарыагашскому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Сарыагашского районного маслихата Южно-Казахстанской области от 19 марта 2013 года № 15-124-V. Зарегистрировано Департаментом юстиции Южно-Казахстанской области 5 апреля 2013 года № 2257. Утратило силу решением Сарыагашского районного маслихата Туркестанской области от 7 сентября 2020 года № 54-480-VI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Сарыагашского районного маслихата Туркестанской области от 07.09.2020 № 54-480-VI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от 16 апреля 1997 года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жилищной помощи, утвержденных постановлением Правительства Республики Казахстан от 30 декабря 2009 года № 2314 и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компенсации повышения тарифов абонентской платы за оказание услуг телекоммуникаций социально защищаемым гражданам, утвержденных постановлением Правительства Республики Казахстан от 14 апреля 2009 года № 512, Сарыагашский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размер и порядок оказания жилищной помощи малообеспеченным семьям (гражданам) по Сарыагашскому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15-124-V 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19 марта 2013 года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порядок оказания жилищной помощи малообеспеченным семьям (гражданам) по Сарыагашскому району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размере и порядке оказания жилищной помощи используются основные понятия: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малообеспеченные семьи (граждане) – лица, которые в соответствии с жилищным законодательством Республики Казахстан имеют право на получение жилищной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наниматель (арендатор) – сторона в договоре найма жилища, получающая в постоянное или временное владение и пользование жилище или его часть;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коммунальные услуги – услуги, предоставляемые в жилом доме (жилом здании) и включающие водоснабжение, канализацию, газоснабжение, электроснабжение, теплоснабжение, мусороудаление и обслуживание лифтов;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поднаниматель – сторона в договоре поднайма жилища, получающая в постоянное или временное владение и пользование жилище или часть его от нанимателя (арендатора);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 управления объектом кондоминиума - физическое или юридическое лицо, осуществляющее функции по управлению объектом кондоминиума;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совокупный доход семьи (гражданина) - общая сумма доходов семьи (гражданина) за квартал, предшествующий кварталу обращения за назначением жилищной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расходы на содержание жилого дома (жилого здания) – обязательная сумма расходов собственников помещений (квартир) посредством ежемесячных взносов, установленных решением общего собрания, на эксплуатацию и ремонт общего имущества объекта кондоминиума, содержание земельного участка, расходы на приобретение, установку, эксплуатацию и проверку общедомовых приборов учета потребления коммунальных услуг, расходы на оплату коммунальных услуг, потребленных на содержание общего имущества объекта кондоминиума, а также взносы на накопление денег на предстоящий в будущем капитальный ремонт общего имущества объекта кондоминиума или отдельных его видов;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уполномоченный орган – государственное учреждение "Отдел занятости и социальных программ Сарыагашского района", предоставляющий жилищную помощь (далее – уполномоченный орган);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доля предельно-допустимых расходов - отношение предельно-допустимого уровня расходов семьи (гражданина) в месяц на содержание жилого дома (жилого здания), потребления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к совокупному доходу семьи (гражданина) в процентах.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Жилищная помощь предоставляется за счет средств местного бюджета малообеспеченным семьям (гражданам), постоянно проживающим в данной местности на оплату: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расходов на содержание жилого дома (жилого здания) семьям (гражданам), проживающим в приватизированных жилых помещениях (квартирах) или являющимися нанимателями (поднанимателями) жилых помещений (квартир) в государственном жилищном фонде;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потребления коммунальных услуг и услуг связи в части увеличения абонентской платы за телефон, подключенный к сети телекоммуникаций, семьям (гражданам), являющимися собственниками или нанимателями (поднанимателями) жилища;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арендной платы за пользование жилищем, арендованным местным исполнительным органом в частном жилищном фонде.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решения Сарыагашского районного маслихата Южно-Казахстанской области от 24.12.2013 </w:t>
      </w:r>
      <w:r>
        <w:rPr>
          <w:rFonts w:ascii="Times New Roman"/>
          <w:b w:val="false"/>
          <w:i w:val="false"/>
          <w:color w:val="000000"/>
          <w:sz w:val="28"/>
        </w:rPr>
        <w:t>№ 25-199-V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Жилищная помощь оказывается по предъявленным поставщиками счетам на оплату коммунальных услуг на содержание жилого дома (жилого здания), согласно смете, определяющий размер ежемесячных и целевых взносов, на содержание жилого дома (жилого здания), за счет бюджетных средств лицам, постоянно проживающим в данной местности.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решения Сарыагашского районного маслихата Южно-Казахстанской области от 24.12.2013 </w:t>
      </w:r>
      <w:r>
        <w:rPr>
          <w:rFonts w:ascii="Times New Roman"/>
          <w:b w:val="false"/>
          <w:i w:val="false"/>
          <w:color w:val="000000"/>
          <w:sz w:val="28"/>
        </w:rPr>
        <w:t>№ 25-199-V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Доля предельно допустимых расходов в пределах установленных норм устанавливается в размере 10 процентов от совокупного дохода.</w:t>
      </w:r>
    </w:p>
    <w:bookmarkEnd w:id="7"/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назначения жилищной помощи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назначения жилищной помощи семья (гражданин) обращается в уполномоченный орган с заявлением и представляет следующие документы: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копию документа, удостоверяющего личность заявителя;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копию правоустанавливающего документа на жилище;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копию книги регистрации граждан либо адресную справку, либо справку сельских и /или ауыльных акимов, подтверждающую регистрацию по постоянному месту жительства заявителя;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документы, подтверждающие доходы семьи (гражданина);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счета о размере ежемесячных взносов на содержание жилого дома (жилого здания);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счета на потребление коммунальных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квитанцию-счет за услуги телекоммуникаций или копию договора на оказание услуг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счет о размере арендной платы за пользование жилищем, арендованным местным исполнительным органом в частном жилищном фонде, предъявленный местным исполнительным органом.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решения Сарыагашского районного маслихата Южно-Казахстанской области от 24.12.2013 </w:t>
      </w:r>
      <w:r>
        <w:rPr>
          <w:rFonts w:ascii="Times New Roman"/>
          <w:b w:val="false"/>
          <w:i w:val="false"/>
          <w:color w:val="000000"/>
          <w:sz w:val="28"/>
        </w:rPr>
        <w:t>№ 25-199-V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01.01.2014).; с изменениями, внесенными решением Сарыагашского районного маслихата Южно-Казахстанской области от 31.03.2014 </w:t>
      </w:r>
      <w:r>
        <w:rPr>
          <w:rFonts w:ascii="Times New Roman"/>
          <w:b w:val="false"/>
          <w:i w:val="false"/>
          <w:color w:val="000000"/>
          <w:sz w:val="28"/>
        </w:rPr>
        <w:t>№ 29-237-V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Документы представляются в уполномоченный орган, в подлинниках и копиях. После сверки подлинники документов возвращаются заявителю.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Заверенные работниками уполномоченного органа копии документов формируются в дело.</w:t>
      </w:r>
    </w:p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Уполномоченный орган в течение десяти календарных дней со дня предоставления необходимых для назначения жилищной помощи документов, принимает решение о назначении или отказе в назначении жилищной помощи, о чем уведомляет заявителя.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решения Сарыагашского районного маслихата Южно-Казахстанской области от 31.03.2014 </w:t>
      </w:r>
      <w:r>
        <w:rPr>
          <w:rFonts w:ascii="Times New Roman"/>
          <w:b w:val="false"/>
          <w:i w:val="false"/>
          <w:color w:val="000000"/>
          <w:sz w:val="28"/>
        </w:rPr>
        <w:t>№ 29-237-V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Жилищная помощь назначается с месяца подачи заявления сроком до конца текущего года (до 31 декабря), с ежеквартальным предоставлением сведений о доходах и регистрации состава семьи в данном жилье.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Получатель жилищной помощи в десятидневный срок должен информировать уполномоченный орган, об обстоятельствах, которые могут служить основанием для изменения размера жилищной помощи или права на ее получение.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возникновении обстоятельств, влияющих на размер жилищной помощи, производится перерасчет, начиная с месяца, следующего за тем месяцем, в котором наступили соответствующие изменения.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Заявитель или получатель жилищной помощи вправе обжаловать решения уполномоченного органа в вышестоящие органы или в судебном порядке.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представления заведомо недостоверных сведений, повлекших за собой назначение завышенной или незаконной суммы жилищной помощи, выплата прекращается. Незаконно полученные в виде жилищной помощи суммы подлежат возврату в добровольном порядке, а в случае отказа – в судебном порядке.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случае смерти одиноко проживающего получателя жилищной помощи выплата жилищной помощи завершается с месяца следующего за месяцем смерти.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смерти одного из членов семьи получателя жилищной помощи, производится перерасчет с месяца следующего за месяцем смерти.</w:t>
      </w:r>
    </w:p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Лица, имеющие в частной собственности более одной единицы жилья (квартиры, дома) или сдающие жилые помещения в наем (аренду), утрачивают право на получение жилищной помощи.</w:t>
      </w:r>
    </w:p>
    <w:bookmarkEnd w:id="18"/>
    <w:bookmarkStart w:name="z2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Определение нормативов оказания жилищной помощи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При предоставлении жилищной помощи уполномоченным органом учитываются следующие нормы: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норма площади жилища, обеспечиваемая компенсационными мерами, эквивалентна норме предоставления жилища на одного человека, установленной жилищным законодательством и составляет 18 квадратных метров полезной площади жилища на каждого члена семьи, проживающей в многокомнатных квартирах (жилых помещениях), для проживающих в однокомнатных квартирах (жилых помещениях) – общая полезная площадь жилища. Социальная норма площади жилища для одиноко проживающих граждан, проживающих в многокомнатных квартирах (жилых помещениях) - 30 квадратных метров;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нормы потребления электроэнергии, холодной воды, канализации, горячей воды, мусороудаления, газа и теплоснабжения устанавливаются услугодателями или органом, утверждающим нормативы. Расходы, принимаемые к расчету потребления коммунальных услуг, определяются по фактическим затратам за предыдущий квартал, но не более установленных нормативов потребления коммунальных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потребление твердого топлива по фактическим расходам, с предъявлением счетов поставщиков услуг (квитанции, накладные, счета-фактуры), учет социальной нормы расхода 1 килограмма твердого топлива (угля) на 1 метр квадратный с условием не превышения 1000 килограмм на дом в расчете на один месяц. При расчете жилищной помощи применяется цена на уголь, сложившаяся в Сарыагашском районе, по данным органов статистики;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норма потребления газа баллонного по фактическим расходам, с предъявлением счетов поставщиков услуг (квитанции, справки) на одну семью (семья 4-х и более человек) 20 килограммов в месяц, в том числе на одного человека не более 5 килограммов потребления газа баллонного, независимо от наличия или отсутствия центрального горячего водоснабжения.</w:t>
      </w:r>
    </w:p>
    <w:bookmarkStart w:name="z2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Определение размера назначения жилищной помощи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Жилищная помощь определяется как разница между суммой оплаты расходов на содержание жилого дома (жилого здания), потребление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в пределах норм и предельно-допустимого уровня расходов семьи (граждан) на эти цели.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в редакции решения Сарыагашского районного маслихата Южно-Казахстанской области от 24.12.2013 </w:t>
      </w:r>
      <w:r>
        <w:rPr>
          <w:rFonts w:ascii="Times New Roman"/>
          <w:b w:val="false"/>
          <w:i w:val="false"/>
          <w:color w:val="000000"/>
          <w:sz w:val="28"/>
        </w:rPr>
        <w:t>№ 25-199-V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Доля предельно-допустимых расходов семьи (гражданина) в месяц на содержание жилого дома (жилого здания), потребления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устанавливается к совокупному доходу семьи (гражданина) в размере 10 процентов.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в редакции решения Сарыагашского районного маслихата Южно-Казахстанской области от 24.12.2013 </w:t>
      </w:r>
      <w:r>
        <w:rPr>
          <w:rFonts w:ascii="Times New Roman"/>
          <w:b w:val="false"/>
          <w:i w:val="false"/>
          <w:color w:val="000000"/>
          <w:sz w:val="28"/>
        </w:rPr>
        <w:t>№ 25-199-V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Совокупный доход семьи (гражданина), претендующей на получение жилищной помощи определяется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строительства и жилищно-коммунального хозяйства от 5 декабря 2011 года № 471 "Об утверждении Правил исчисления совокупного дохода семьи (гражданина), претендующей на получение жилищной помощи, а также на предоставление жилища из государственного жилищного фонда или жилища, арендованного местным исполнительным органом в частном жилищном фонде".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При предоставлении документов, подтверждающих доход гражданина, безработными лицами предоставляются документы подтверждающие их регистрацию в качестве безработных в уполномоченных органах по вопросам занятости, кроме инвалидов и лиц, в период их нахождения на стационарном лечении более одного месяца, учащихся, студентов, слушателей, курсантов и магистрантов очной формы обучения, а также граждан, занятых уходом за инвалидами 1 и 2 группы, детьми инвалидами до 16 лет, лицами старше восьмидесяти лет, детьми в возрасте до семи лет.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Компенсация повышения тарифов абонентской платы за телефон, подключенный к сети телекоммуникаций, производится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компенсации повышения тарифов абонентской платы за оказание услуг телекоммуникаций социально защищаемым гражданам, утвержденными постановлением Правительства Республики Казахстан от 14 апреля 2009 года № 512.</w:t>
      </w:r>
    </w:p>
    <w:bookmarkEnd w:id="26"/>
    <w:bookmarkStart w:name="z30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Порядок выплаты жилищной помощи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Выплата жилищной помощи осуществляется уполномоченным органом по заявлению получателя жилищной помощи через банки второго уровня, на лицевые счета получателя жилищной помощи, органов управления объектов кондоминиума.</w:t>
      </w:r>
    </w:p>
    <w:bookmarkEnd w:id="2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